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6433D2F8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4F0ED4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4BB4F92B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36EC8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1017BAF2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06 marca </w:t>
            </w:r>
            <w:r w:rsidR="00D12FDD" w:rsidRPr="009D1B6D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D12FDD">
              <w:rPr>
                <w:rFonts w:ascii="Open Sans" w:hAnsi="Open Sans" w:cs="Open Sans"/>
                <w:sz w:val="18"/>
                <w:szCs w:val="18"/>
              </w:rPr>
              <w:t>9</w:t>
            </w:r>
            <w:r w:rsidR="00D12FDD" w:rsidRPr="009D1B6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r. prawo przedsiębiorców (Dz. U. z 201</w:t>
            </w:r>
            <w:r w:rsidR="00D12FDD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 w:rsidR="00D12FDD">
              <w:rPr>
                <w:rFonts w:ascii="Open Sans" w:hAnsi="Open Sans" w:cs="Open Sans"/>
                <w:sz w:val="18"/>
                <w:szCs w:val="18"/>
              </w:rPr>
              <w:t>1292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54ED8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089B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565B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DBA87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7AFABE02" w:rsidR="00BD1E1F" w:rsidRPr="00320A3F" w:rsidRDefault="00BD1E1F" w:rsidP="00BD1E1F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>„Dzielnicowe obiekty sportowe dla najmłodszych”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br/>
              <w:t>w ramach Budżetu Obywatelskiego 2019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>- Przedszkole nr 48 w Gdańsku, ul. Tysiąclecia 13.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001A0" w:rsidRPr="00E84076" w14:paraId="6ADA1CBC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2C1418D1" w14:textId="4C8D37C1" w:rsidR="00F001A0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A08E737" w14:textId="0EDAFDF0" w:rsidR="00F001A0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Gwarancja jakości dla I </w:t>
            </w:r>
            <w:r w:rsidR="00C06143">
              <w:rPr>
                <w:rFonts w:ascii="Open Sans" w:hAnsi="Open Sans" w:cs="Open Sans"/>
                <w:sz w:val="18"/>
                <w:szCs w:val="18"/>
              </w:rPr>
              <w:t>przedmiotu odbioru</w:t>
            </w:r>
          </w:p>
        </w:tc>
        <w:tc>
          <w:tcPr>
            <w:tcW w:w="5244" w:type="dxa"/>
            <w:vAlign w:val="center"/>
          </w:tcPr>
          <w:p w14:paraId="629AE1ED" w14:textId="49DAAA37" w:rsidR="00F001A0" w:rsidRPr="00282831" w:rsidRDefault="00BA44E4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4F52C4CE" w:rsidR="005A6C4E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35A1FAD" w14:textId="63554C09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4E4EFA">
              <w:rPr>
                <w:rFonts w:ascii="Open Sans" w:hAnsi="Open Sans" w:cs="Open Sans"/>
                <w:sz w:val="18"/>
                <w:szCs w:val="18"/>
              </w:rPr>
              <w:t xml:space="preserve"> dla </w:t>
            </w:r>
            <w:r w:rsidR="008330B6">
              <w:rPr>
                <w:rFonts w:ascii="Open Sans" w:hAnsi="Open Sans" w:cs="Open Sans"/>
                <w:sz w:val="18"/>
                <w:szCs w:val="18"/>
              </w:rPr>
              <w:t>II</w:t>
            </w:r>
            <w:r w:rsidR="004E4EFA">
              <w:rPr>
                <w:rFonts w:ascii="Open Sans" w:hAnsi="Open Sans" w:cs="Open Sans"/>
                <w:sz w:val="18"/>
                <w:szCs w:val="18"/>
              </w:rPr>
              <w:t xml:space="preserve"> przedmiotu odbioru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146D6D04" w:rsidR="005A6C4E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0CFADF4" w14:textId="17239F6A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A5DC7">
              <w:rPr>
                <w:rFonts w:ascii="Open Sans" w:hAnsi="Open Sans" w:cs="Open Sans"/>
                <w:sz w:val="18"/>
                <w:szCs w:val="18"/>
              </w:rPr>
              <w:t xml:space="preserve">dla </w:t>
            </w:r>
            <w:r w:rsidR="007E3E61">
              <w:rPr>
                <w:rFonts w:ascii="Open Sans" w:hAnsi="Open Sans" w:cs="Open Sans"/>
                <w:sz w:val="18"/>
                <w:szCs w:val="18"/>
              </w:rPr>
              <w:t>II</w:t>
            </w:r>
            <w:r w:rsidR="000A5DC7">
              <w:rPr>
                <w:rFonts w:ascii="Open Sans" w:hAnsi="Open Sans" w:cs="Open Sans"/>
                <w:sz w:val="18"/>
                <w:szCs w:val="18"/>
              </w:rPr>
              <w:t xml:space="preserve"> przedmiotu odbioru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10B335FD" w:rsidR="005A6C4E" w:rsidRPr="00282831" w:rsidRDefault="00F001A0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440BD8A" w:rsidR="005A6C4E" w:rsidRPr="00282831" w:rsidRDefault="00F001A0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9C15373" w14:textId="77777777" w:rsidR="00DC1649" w:rsidRPr="00A0574A" w:rsidRDefault="00DC1649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587C3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547F2558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niewypełnienie oferty w zakresie pkt </w:t>
      </w:r>
      <w:r w:rsidR="00D9366F" w:rsidRPr="001907BB">
        <w:rPr>
          <w:rFonts w:ascii="Open Sans" w:hAnsi="Open Sans" w:cs="Open Sans"/>
        </w:rPr>
        <w:t>1</w:t>
      </w:r>
      <w:r w:rsidR="00587C3D">
        <w:rPr>
          <w:rFonts w:ascii="Open Sans" w:hAnsi="Open Sans" w:cs="Open Sans"/>
        </w:rPr>
        <w:t>3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2803962" w14:textId="7EFE1A0E" w:rsidR="00117DE8" w:rsidRDefault="00117DE8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753A8524" w14:textId="6112B23C" w:rsidR="00575F92" w:rsidRDefault="00575F9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54C80E3" w14:textId="02F95D2F" w:rsidR="00575F92" w:rsidRDefault="00575F9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0443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0443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0443F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6B68C7" w:rsidR="00DE15CB" w:rsidRPr="00EA3D1D" w:rsidRDefault="00DE15CB" w:rsidP="000443F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4A42EB" w:rsidRPr="004A42EB">
        <w:rPr>
          <w:rFonts w:ascii="Open Sans" w:hAnsi="Open Sans" w:cs="Open Sans"/>
        </w:rPr>
        <w:t>t.j. Dz. U. z 2019 r. poz. 1843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283B6856" w14:textId="1BC92A58" w:rsidR="00BE57BA" w:rsidRPr="00BE57BA" w:rsidRDefault="00BE57BA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E57BA">
        <w:rPr>
          <w:rFonts w:ascii="Open Sans" w:hAnsi="Open Sans" w:cs="Open Sans"/>
          <w:b/>
        </w:rPr>
        <w:t>„Dzielnicowe obiekty sportowe dla najmłodszych”</w:t>
      </w:r>
      <w:r>
        <w:rPr>
          <w:rFonts w:ascii="Open Sans" w:hAnsi="Open Sans" w:cs="Open Sans"/>
          <w:b/>
        </w:rPr>
        <w:t xml:space="preserve"> </w:t>
      </w:r>
      <w:r w:rsidRPr="00BE57BA">
        <w:rPr>
          <w:rFonts w:ascii="Open Sans" w:hAnsi="Open Sans" w:cs="Open Sans"/>
          <w:b/>
        </w:rPr>
        <w:t>w ramach Budżetu Obywatelskiego 2019</w:t>
      </w:r>
      <w:r>
        <w:rPr>
          <w:rFonts w:ascii="Open Sans" w:hAnsi="Open Sans" w:cs="Open Sans"/>
          <w:b/>
        </w:rPr>
        <w:br/>
      </w:r>
      <w:r w:rsidRPr="00BE57BA">
        <w:rPr>
          <w:rFonts w:ascii="Open Sans" w:hAnsi="Open Sans" w:cs="Open Sans"/>
          <w:b/>
        </w:rPr>
        <w:t>- Przedszkole nr 48 w Gdańsku, ul. Tysiąclecia 13.</w:t>
      </w:r>
    </w:p>
    <w:p w14:paraId="7DC65E61" w14:textId="77777777" w:rsidR="00DE15CB" w:rsidRPr="00613380" w:rsidRDefault="00DE15CB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0443F9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0443F9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0443F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0443F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1F9785" w14:textId="75D53F65" w:rsidR="00575116" w:rsidRDefault="00575116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10890BED" w14:textId="77777777" w:rsidR="004043D9" w:rsidRDefault="004043D9">
      <w:pPr>
        <w:widowControl/>
        <w:autoSpaceDE/>
        <w:autoSpaceDN/>
        <w:adjustRightInd/>
        <w:rPr>
          <w:rFonts w:ascii="Open Sans" w:hAnsi="Open Sans" w:cs="Open Sans"/>
        </w:rPr>
        <w:sectPr w:rsidR="004043D9" w:rsidSect="00BC4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057FF6A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1418"/>
        <w:gridCol w:w="1417"/>
        <w:gridCol w:w="1418"/>
        <w:gridCol w:w="1843"/>
      </w:tblGrid>
      <w:tr w:rsidR="00B748BB" w:rsidRPr="00E84076" w14:paraId="6A001454" w14:textId="77777777" w:rsidTr="00CA58DB">
        <w:trPr>
          <w:trHeight w:val="1079"/>
        </w:trPr>
        <w:tc>
          <w:tcPr>
            <w:tcW w:w="567" w:type="dxa"/>
            <w:vAlign w:val="center"/>
          </w:tcPr>
          <w:p w14:paraId="5EDF9548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426EE2D1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2C28C8C4" w14:textId="2BEB45A9" w:rsidR="00B748BB" w:rsidRPr="00282831" w:rsidRDefault="00791708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791708">
              <w:rPr>
                <w:rFonts w:ascii="Open Sans" w:hAnsi="Open Sans" w:cs="Open Sans"/>
                <w:sz w:val="18"/>
                <w:szCs w:val="18"/>
              </w:rPr>
              <w:t>budowę lub przebudowę boiska sportowego</w:t>
            </w:r>
            <w:r w:rsidR="00CA58DB">
              <w:rPr>
                <w:rFonts w:ascii="Open Sans" w:hAnsi="Open Sans" w:cs="Open Sans"/>
                <w:sz w:val="18"/>
                <w:szCs w:val="18"/>
              </w:rPr>
              <w:br/>
            </w:r>
            <w:r w:rsidRPr="00791708">
              <w:rPr>
                <w:rFonts w:ascii="Open Sans" w:hAnsi="Open Sans" w:cs="Open Sans"/>
                <w:sz w:val="18"/>
                <w:szCs w:val="18"/>
              </w:rPr>
              <w:t>z wykonaniem nawierzchni sztucznej boiska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418" w:type="dxa"/>
            <w:vAlign w:val="center"/>
          </w:tcPr>
          <w:p w14:paraId="2CF71C93" w14:textId="1B6C7DF4" w:rsidR="00B748BB" w:rsidRPr="00282831" w:rsidRDefault="00B748BB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F0FFD4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vAlign w:val="center"/>
          </w:tcPr>
          <w:p w14:paraId="69E19DD7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04AFDEB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748BB" w:rsidRPr="00E84076" w14:paraId="711E421C" w14:textId="77777777" w:rsidTr="00CA58DB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68B47465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1BC7255A" w14:textId="213BA758" w:rsidR="00B748BB" w:rsidRPr="00282831" w:rsidRDefault="007E672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6DE23835" w14:textId="52F1A802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C73542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2DE12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48BB" w:rsidRPr="00E84076" w14:paraId="3F521837" w14:textId="77777777" w:rsidTr="00CA58DB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62DD9512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75062FB0" w14:textId="7D5B4BF8" w:rsidR="00B748BB" w:rsidRPr="00282831" w:rsidRDefault="007E672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69ACCA13" w14:textId="154AE37F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D12261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20B72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01F6428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48BB" w:rsidRPr="00E84076" w14:paraId="6E666DE2" w14:textId="77777777" w:rsidTr="00CA58DB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4DFF41E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EA6665F" w14:textId="327E6759" w:rsidR="00B748BB" w:rsidRPr="00282831" w:rsidRDefault="007E672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548F0AE9" w14:textId="09A088A2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227F20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73A3FA" w14:textId="77777777" w:rsidR="00B748BB" w:rsidRPr="00282831" w:rsidRDefault="00B748B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35A6E71C" w:rsidR="00D33589" w:rsidRPr="00E97CAF" w:rsidRDefault="007E6726" w:rsidP="00D3358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CE8B322" w14:textId="77777777" w:rsidR="004043D9" w:rsidRDefault="004043D9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4043D9" w:rsidSect="00B748BB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EB4EA8">
        <w:trPr>
          <w:trHeight w:val="1096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55D225B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63D2F173" w14:textId="77777777" w:rsidR="007627E7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7627E7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805646A" w14:textId="77777777" w:rsidR="007627E7" w:rsidRDefault="007627E7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CCF06A2" w14:textId="77777777" w:rsidR="001556FD" w:rsidRDefault="001556FD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0C144F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3D4E95C" w14:textId="77777777" w:rsidR="000C144F" w:rsidRDefault="000C144F" w:rsidP="000C144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A033C25" w14:textId="42130178" w:rsidR="000C144F" w:rsidRPr="00282831" w:rsidRDefault="000C144F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8288402" w14:textId="065C0983" w:rsidR="001556FD" w:rsidRPr="00282831" w:rsidRDefault="001556FD" w:rsidP="00EB78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14:paraId="4A761235" w14:textId="6043C286" w:rsidR="00512392" w:rsidRDefault="00EB783F" w:rsidP="00320A3F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0443F9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0443F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0443F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0443F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p w14:paraId="701F86E6" w14:textId="28AEF50D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4A42EB" w:rsidRPr="004A42EB">
        <w:rPr>
          <w:rFonts w:ascii="Open Sans" w:hAnsi="Open Sans" w:cs="Open Sans"/>
        </w:rPr>
        <w:t>t.j. Dz. U. z 2019 r. poz. 1843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F70E5BC" w14:textId="77777777" w:rsidR="000443F9" w:rsidRPr="00BE57BA" w:rsidRDefault="000443F9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E57BA">
        <w:rPr>
          <w:rFonts w:ascii="Open Sans" w:hAnsi="Open Sans" w:cs="Open Sans"/>
          <w:b/>
        </w:rPr>
        <w:t>„Dzielnicowe obiekty sportowe dla najmłodszych”</w:t>
      </w:r>
      <w:r>
        <w:rPr>
          <w:rFonts w:ascii="Open Sans" w:hAnsi="Open Sans" w:cs="Open Sans"/>
          <w:b/>
        </w:rPr>
        <w:t xml:space="preserve"> </w:t>
      </w:r>
      <w:r w:rsidRPr="00BE57BA">
        <w:rPr>
          <w:rFonts w:ascii="Open Sans" w:hAnsi="Open Sans" w:cs="Open Sans"/>
          <w:b/>
        </w:rPr>
        <w:t>w ramach Budżetu Obywatelskiego 2019</w:t>
      </w:r>
      <w:r>
        <w:rPr>
          <w:rFonts w:ascii="Open Sans" w:hAnsi="Open Sans" w:cs="Open Sans"/>
          <w:b/>
        </w:rPr>
        <w:br/>
      </w:r>
      <w:r w:rsidRPr="00BE57BA">
        <w:rPr>
          <w:rFonts w:ascii="Open Sans" w:hAnsi="Open Sans" w:cs="Open Sans"/>
          <w:b/>
        </w:rPr>
        <w:t>- Przedszkole nr 48 w Gdańsku, ul. Tysiąclecia 13.</w:t>
      </w:r>
    </w:p>
    <w:p w14:paraId="6C4EF203" w14:textId="77777777" w:rsidR="008D0F68" w:rsidRPr="001C386A" w:rsidRDefault="008D0F68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0443F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0443F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04444CF4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4A42EB" w:rsidRPr="004A42EB">
        <w:rPr>
          <w:rFonts w:ascii="Open Sans" w:hAnsi="Open Sans" w:cs="Open Sans"/>
        </w:rPr>
        <w:t>t.j. Dz. U. z 2019 r. poz. 1843</w:t>
      </w:r>
      <w:r w:rsidRPr="00282831">
        <w:rPr>
          <w:rFonts w:ascii="Open Sans" w:hAnsi="Open Sans" w:cs="Open Sans"/>
        </w:rPr>
        <w:t>), pod nazwą:</w:t>
      </w:r>
    </w:p>
    <w:p w14:paraId="2E0206C2" w14:textId="77777777" w:rsidR="006164B4" w:rsidRPr="006164B4" w:rsidRDefault="006164B4" w:rsidP="006164B4">
      <w:pPr>
        <w:spacing w:before="120" w:after="120"/>
        <w:jc w:val="both"/>
        <w:rPr>
          <w:rFonts w:ascii="Open Sans" w:hAnsi="Open Sans" w:cs="Open Sans"/>
          <w:b/>
        </w:rPr>
      </w:pPr>
      <w:r w:rsidRPr="006164B4">
        <w:rPr>
          <w:rFonts w:ascii="Open Sans" w:hAnsi="Open Sans" w:cs="Open Sans"/>
          <w:b/>
        </w:rPr>
        <w:t>„Dzielnicowe obiekty sportowe dla najmłodszych” w ramach Budżetu Obywatelskiego 2019</w:t>
      </w:r>
      <w:r w:rsidRPr="006164B4">
        <w:rPr>
          <w:rFonts w:ascii="Open Sans" w:hAnsi="Open Sans" w:cs="Open Sans"/>
          <w:b/>
        </w:rPr>
        <w:br/>
        <w:t>- Przedszkole nr 48 w Gdańsku, ul. Tysiąclecia 13.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r w:rsidR="00861E1A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80627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806272">
        <w:rPr>
          <w:rFonts w:ascii="Open Sans" w:hAnsi="Open Sans" w:cs="Open Sans"/>
        </w:rPr>
        <w:lastRenderedPageBreak/>
        <w:t xml:space="preserve">Załącznik nr </w:t>
      </w:r>
      <w:r w:rsidR="008D0F68" w:rsidRPr="00806272">
        <w:rPr>
          <w:rFonts w:ascii="Open Sans" w:hAnsi="Open Sans" w:cs="Open Sans"/>
        </w:rPr>
        <w:t>7</w:t>
      </w:r>
      <w:r w:rsidRPr="00806272">
        <w:rPr>
          <w:rFonts w:ascii="Open Sans" w:hAnsi="Open Sans" w:cs="Open Sans"/>
        </w:rPr>
        <w:t xml:space="preserve"> do SIWZ</w:t>
      </w:r>
    </w:p>
    <w:p w14:paraId="44DA4A8C" w14:textId="1B51D2C7" w:rsidR="00B4398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2D0FCC53" w14:textId="77777777" w:rsidR="00C6548F" w:rsidRPr="00806272" w:rsidRDefault="00C6548F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ZOBOWIĄZANIE PODMIOTU DO ODDANIA DO DYSPOZYCJI WYKONAWCY</w:t>
      </w:r>
      <w:r w:rsidRPr="00806272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80627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Uwaga!</w:t>
      </w:r>
    </w:p>
    <w:p w14:paraId="1A4D8F24" w14:textId="77777777" w:rsidR="00B43986" w:rsidRPr="00806272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806272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Z</w:t>
      </w:r>
      <w:r w:rsidR="00B43986" w:rsidRPr="00806272">
        <w:rPr>
          <w:rFonts w:ascii="Open Sans" w:hAnsi="Open Sans" w:cs="Open Sans"/>
          <w:i/>
        </w:rPr>
        <w:t>obowiązanie podmiotu, o którym mowa w art. 2</w:t>
      </w:r>
      <w:r w:rsidR="00F4155E" w:rsidRPr="00806272">
        <w:rPr>
          <w:rFonts w:ascii="Open Sans" w:hAnsi="Open Sans" w:cs="Open Sans"/>
          <w:i/>
        </w:rPr>
        <w:t>2a</w:t>
      </w:r>
      <w:r w:rsidR="00B43986" w:rsidRPr="00806272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806272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 xml:space="preserve">Dokumenty </w:t>
      </w:r>
      <w:r w:rsidR="006D2C52" w:rsidRPr="00806272">
        <w:rPr>
          <w:rFonts w:ascii="Open Sans" w:hAnsi="Open Sans" w:cs="Open Sans"/>
          <w:i/>
        </w:rPr>
        <w:t>które określają w szczególności</w:t>
      </w:r>
      <w:r w:rsidRPr="00806272">
        <w:rPr>
          <w:rFonts w:ascii="Open Sans" w:hAnsi="Open Sans" w:cs="Open Sans"/>
          <w:i/>
        </w:rPr>
        <w:t>:</w:t>
      </w:r>
    </w:p>
    <w:p w14:paraId="5BF863E9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806272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521E5030" w:rsidR="00B43986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FF71894" w14:textId="77777777" w:rsidR="00C6548F" w:rsidRPr="00806272" w:rsidRDefault="00C6548F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806272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Ja:</w:t>
      </w:r>
    </w:p>
    <w:p w14:paraId="44785BBD" w14:textId="5593C7B1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…………………………………………………………</w:t>
      </w:r>
      <w:r w:rsidR="00806272">
        <w:rPr>
          <w:rFonts w:ascii="Open Sans" w:hAnsi="Open Sans" w:cs="Open Sans"/>
        </w:rPr>
        <w:t>………………….</w:t>
      </w:r>
      <w:r w:rsidRPr="00806272">
        <w:rPr>
          <w:rFonts w:ascii="Open Sans" w:hAnsi="Open Sans" w:cs="Open Sans"/>
        </w:rPr>
        <w:t>………</w:t>
      </w:r>
      <w:r w:rsidR="0095749A" w:rsidRPr="00806272">
        <w:rPr>
          <w:rFonts w:ascii="Open Sans" w:hAnsi="Open Sans" w:cs="Open Sans"/>
        </w:rPr>
        <w:t>…………….</w:t>
      </w:r>
      <w:r w:rsidRPr="00806272">
        <w:rPr>
          <w:rFonts w:ascii="Open Sans" w:hAnsi="Open Sans" w:cs="Open Sans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806272">
        <w:rPr>
          <w:rFonts w:ascii="Open Sans" w:hAnsi="Open Sans" w:cs="Open Sans"/>
          <w:sz w:val="20"/>
          <w:szCs w:val="20"/>
        </w:rPr>
        <w:t>Działając w imieniu i na rzecz:</w:t>
      </w:r>
    </w:p>
    <w:p w14:paraId="0355AE10" w14:textId="683C20D4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</w:t>
      </w:r>
      <w:r w:rsidR="0095749A" w:rsidRPr="00806272">
        <w:rPr>
          <w:rFonts w:ascii="Open Sans" w:hAnsi="Open Sans" w:cs="Open Sans"/>
        </w:rPr>
        <w:t>………………</w:t>
      </w:r>
      <w:r w:rsidRPr="00806272">
        <w:rPr>
          <w:rFonts w:ascii="Open Sans" w:hAnsi="Open Sans" w:cs="Open Sans"/>
        </w:rPr>
        <w:t>…</w:t>
      </w:r>
      <w:r w:rsidR="00806272">
        <w:rPr>
          <w:rFonts w:ascii="Open Sans" w:hAnsi="Open Sans" w:cs="Open Sans"/>
        </w:rPr>
        <w:t>………………..</w:t>
      </w:r>
      <w:r w:rsidRPr="00806272">
        <w:rPr>
          <w:rFonts w:ascii="Open Sans" w:hAnsi="Open Sans" w:cs="Open Sans"/>
        </w:rPr>
        <w:t>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80627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806272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2E40160" w14:textId="14211AD3" w:rsidR="00B43986" w:rsidRPr="0080627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…………………………………………………………</w:t>
      </w:r>
      <w:r w:rsidR="00806272">
        <w:rPr>
          <w:rFonts w:ascii="Open Sans" w:hAnsi="Open Sans" w:cs="Open Sans"/>
        </w:rPr>
        <w:t>………………..</w:t>
      </w:r>
      <w:r w:rsidRPr="00806272">
        <w:rPr>
          <w:rFonts w:ascii="Open Sans" w:hAnsi="Open Sans" w:cs="Open Sans"/>
        </w:rPr>
        <w:t>………………</w:t>
      </w:r>
      <w:r w:rsidR="0095749A" w:rsidRPr="00806272">
        <w:rPr>
          <w:rFonts w:ascii="Open Sans" w:hAnsi="Open Sans" w:cs="Open Sans"/>
        </w:rPr>
        <w:t>………………</w:t>
      </w:r>
      <w:r w:rsidRPr="00806272">
        <w:rPr>
          <w:rFonts w:ascii="Open Sans" w:hAnsi="Open Sans" w:cs="Open Sans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C6548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C6548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C6548F">
        <w:rPr>
          <w:rFonts w:ascii="Open Sans" w:hAnsi="Open Sans" w:cs="Open Sans"/>
          <w:sz w:val="20"/>
          <w:szCs w:val="20"/>
        </w:rPr>
        <w:t>do dyspozycji wykonawcy:</w:t>
      </w:r>
    </w:p>
    <w:p w14:paraId="1BF0D7F1" w14:textId="24EEC7F7" w:rsidR="00B43986" w:rsidRPr="00C6548F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</w:t>
      </w:r>
      <w:r w:rsidR="0095749A" w:rsidRPr="00C6548F">
        <w:rPr>
          <w:rFonts w:ascii="Open Sans" w:hAnsi="Open Sans" w:cs="Open Sans"/>
        </w:rPr>
        <w:t>……</w:t>
      </w:r>
      <w:r w:rsidR="00C6548F">
        <w:rPr>
          <w:rFonts w:ascii="Open Sans" w:hAnsi="Open Sans" w:cs="Open Sans"/>
        </w:rPr>
        <w:t>…………………</w:t>
      </w:r>
      <w:r w:rsidR="0095749A" w:rsidRPr="00C6548F">
        <w:rPr>
          <w:rFonts w:ascii="Open Sans" w:hAnsi="Open Sans" w:cs="Open Sans"/>
        </w:rPr>
        <w:t>………..</w:t>
      </w:r>
      <w:r w:rsidRPr="00C6548F">
        <w:rPr>
          <w:rFonts w:ascii="Open Sans" w:hAnsi="Open Sans" w:cs="Open Sans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C6548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w trakcie wykonywania zamówienia:</w:t>
      </w:r>
    </w:p>
    <w:p w14:paraId="4F4EFC41" w14:textId="77777777" w:rsidR="00806272" w:rsidRPr="00C6548F" w:rsidRDefault="00806272" w:rsidP="00806272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C6548F">
        <w:rPr>
          <w:rFonts w:ascii="Open Sans" w:hAnsi="Open Sans" w:cs="Open Sans"/>
          <w:b/>
        </w:rPr>
        <w:t>„Dzielnicowe obiekty sportowe dla najmłodszych” w ramach Budżetu Obywatelskiego 2019</w:t>
      </w:r>
      <w:r w:rsidRPr="00C6548F">
        <w:rPr>
          <w:rFonts w:ascii="Open Sans" w:hAnsi="Open Sans" w:cs="Open Sans"/>
          <w:b/>
        </w:rPr>
        <w:br/>
        <w:t>- Przedszkole nr 48 w Gdańsku, ul. Tysiąclecia 13.</w:t>
      </w:r>
    </w:p>
    <w:p w14:paraId="76281C3F" w14:textId="10A9D8A6" w:rsidR="00B43986" w:rsidRPr="0095749A" w:rsidRDefault="00B43986" w:rsidP="0080627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Pr="00C6548F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A500DE6" w14:textId="77777777" w:rsidR="00B43986" w:rsidRPr="00C6548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C31F869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2E2FB456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</w:t>
      </w:r>
      <w:r w:rsidR="001E175C"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</w:t>
      </w:r>
      <w:r w:rsidR="0095749A" w:rsidRPr="00C6548F">
        <w:rPr>
          <w:rFonts w:ascii="Open Sans" w:hAnsi="Open Sans" w:cs="Open Sans"/>
        </w:rPr>
        <w:t>…………………………………………………………………………</w:t>
      </w:r>
    </w:p>
    <w:p w14:paraId="6323016A" w14:textId="25B3C77B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</w:t>
      </w:r>
    </w:p>
    <w:p w14:paraId="50FA26E8" w14:textId="20F89D0C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</w:t>
      </w:r>
    </w:p>
    <w:p w14:paraId="27B38599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Sposób wykorzystania udostępnionych przeze mnie zasobów, przez wykonawcę,</w:t>
      </w:r>
      <w:r w:rsidRPr="00C6548F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C6548F">
        <w:rPr>
          <w:rFonts w:ascii="Open Sans" w:hAnsi="Open Sans" w:cs="Open Sans"/>
          <w:sz w:val="20"/>
        </w:rPr>
        <w:t xml:space="preserve">publicznego </w:t>
      </w:r>
      <w:r w:rsidRPr="00C6548F">
        <w:rPr>
          <w:rFonts w:ascii="Open Sans" w:hAnsi="Open Sans" w:cs="Open Sans"/>
          <w:sz w:val="20"/>
        </w:rPr>
        <w:t>będzie następujący:</w:t>
      </w:r>
    </w:p>
    <w:p w14:paraId="2D1906F7" w14:textId="1A5B4D5C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……………………………………………………………………</w:t>
      </w:r>
    </w:p>
    <w:p w14:paraId="342CF70A" w14:textId="44C3E2C4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</w:t>
      </w:r>
      <w:r w:rsidR="001E175C">
        <w:rPr>
          <w:rFonts w:ascii="Open Sans" w:hAnsi="Open Sans" w:cs="Open Sans"/>
        </w:rPr>
        <w:t>……………</w:t>
      </w:r>
      <w:r w:rsidR="0095749A" w:rsidRPr="00C6548F">
        <w:rPr>
          <w:rFonts w:ascii="Open Sans" w:hAnsi="Open Sans" w:cs="Open Sans"/>
        </w:rPr>
        <w:t>…………………………………………………………………….</w:t>
      </w:r>
    </w:p>
    <w:p w14:paraId="3C0E1526" w14:textId="23D831F5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………………………………………………………………………</w:t>
      </w:r>
    </w:p>
    <w:p w14:paraId="034E1678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C6548F">
        <w:rPr>
          <w:rFonts w:ascii="Open Sans" w:hAnsi="Open Sans" w:cs="Open Sans"/>
          <w:sz w:val="20"/>
        </w:rPr>
        <w:t xml:space="preserve">publicznego </w:t>
      </w:r>
      <w:r w:rsidRPr="00C6548F">
        <w:rPr>
          <w:rFonts w:ascii="Open Sans" w:hAnsi="Open Sans" w:cs="Open Sans"/>
          <w:sz w:val="20"/>
        </w:rPr>
        <w:t>będzie następujący:</w:t>
      </w:r>
    </w:p>
    <w:p w14:paraId="65C0ADE4" w14:textId="4641E745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…………………………………………………………………………</w:t>
      </w:r>
    </w:p>
    <w:p w14:paraId="2BDBFBCB" w14:textId="5A956E81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1E175C">
        <w:rPr>
          <w:rFonts w:ascii="Open Sans" w:hAnsi="Open Sans" w:cs="Open Sans"/>
        </w:rPr>
        <w:t>……………</w:t>
      </w:r>
      <w:r w:rsidR="0095749A" w:rsidRPr="00C6548F">
        <w:rPr>
          <w:rFonts w:ascii="Open Sans" w:hAnsi="Open Sans" w:cs="Open Sans"/>
        </w:rPr>
        <w:t>…………………………………………</w:t>
      </w:r>
      <w:r w:rsidR="001E175C">
        <w:rPr>
          <w:rFonts w:ascii="Open Sans" w:hAnsi="Open Sans" w:cs="Open Sans"/>
        </w:rPr>
        <w:t>.</w:t>
      </w:r>
      <w:r w:rsidR="0095749A" w:rsidRPr="00C6548F">
        <w:rPr>
          <w:rFonts w:ascii="Open Sans" w:hAnsi="Open Sans" w:cs="Open Sans"/>
        </w:rPr>
        <w:t>………………………………</w:t>
      </w:r>
    </w:p>
    <w:p w14:paraId="31575DCF" w14:textId="2BD662B4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C6548F">
        <w:rPr>
          <w:rFonts w:ascii="Open Sans" w:hAnsi="Open Sans" w:cs="Open Sans"/>
        </w:rPr>
        <w:t>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</w:t>
      </w:r>
    </w:p>
    <w:p w14:paraId="7FB6977A" w14:textId="77777777" w:rsidR="00B43986" w:rsidRPr="00C6548F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C6548F">
        <w:rPr>
          <w:rFonts w:ascii="Open Sans" w:hAnsi="Open Sans" w:cs="Open Sans"/>
          <w:sz w:val="20"/>
        </w:rPr>
        <w:t xml:space="preserve">publicznego </w:t>
      </w:r>
      <w:r w:rsidRPr="00C6548F">
        <w:rPr>
          <w:rFonts w:ascii="Open Sans" w:hAnsi="Open Sans" w:cs="Open Sans"/>
          <w:sz w:val="20"/>
        </w:rPr>
        <w:t>będzie następujący:</w:t>
      </w:r>
    </w:p>
    <w:p w14:paraId="1ADE15E3" w14:textId="0A174DE6" w:rsidR="00B43986" w:rsidRPr="00C6548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 w:rsidR="0095749A" w:rsidRPr="00C6548F">
        <w:rPr>
          <w:rFonts w:ascii="Open Sans" w:hAnsi="Open Sans" w:cs="Open Sans"/>
        </w:rPr>
        <w:t>……………………………………</w:t>
      </w:r>
      <w:r w:rsidR="001E175C">
        <w:rPr>
          <w:rFonts w:ascii="Open Sans" w:hAnsi="Open Sans" w:cs="Open Sans"/>
        </w:rPr>
        <w:t>…………….</w:t>
      </w:r>
      <w:r w:rsidR="0095749A" w:rsidRPr="00C6548F">
        <w:rPr>
          <w:rFonts w:ascii="Open Sans" w:hAnsi="Open Sans" w:cs="Open Sans"/>
        </w:rPr>
        <w:t>……………………………………</w:t>
      </w:r>
    </w:p>
    <w:p w14:paraId="54FA74F6" w14:textId="30A7DCDF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C6548F">
        <w:rPr>
          <w:rFonts w:ascii="Open Sans" w:hAnsi="Open Sans" w:cs="Open Sans"/>
          <w:sz w:val="20"/>
        </w:rPr>
        <w:t>……………………………………</w:t>
      </w:r>
      <w:r w:rsidR="001E175C">
        <w:rPr>
          <w:rFonts w:ascii="Open Sans" w:hAnsi="Open Sans" w:cs="Open Sans"/>
          <w:sz w:val="20"/>
        </w:rPr>
        <w:t>……………</w:t>
      </w:r>
      <w:r w:rsidR="0095749A" w:rsidRPr="00C6548F">
        <w:rPr>
          <w:rFonts w:ascii="Open Sans" w:hAnsi="Open Sans" w:cs="Open Sans"/>
          <w:sz w:val="20"/>
        </w:rPr>
        <w:t>………………………………………</w:t>
      </w:r>
    </w:p>
    <w:p w14:paraId="2765F6DB" w14:textId="41DE86D6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C6548F">
        <w:rPr>
          <w:rFonts w:ascii="Open Sans" w:hAnsi="Open Sans" w:cs="Open Sans"/>
          <w:sz w:val="20"/>
        </w:rPr>
        <w:t>…………………………</w:t>
      </w:r>
      <w:r w:rsidR="001E175C">
        <w:rPr>
          <w:rFonts w:ascii="Open Sans" w:hAnsi="Open Sans" w:cs="Open Sans"/>
          <w:sz w:val="20"/>
        </w:rPr>
        <w:t>……………</w:t>
      </w:r>
      <w:r w:rsidR="0095749A" w:rsidRPr="00C6548F">
        <w:rPr>
          <w:rFonts w:ascii="Open Sans" w:hAnsi="Open Sans" w:cs="Open Sans"/>
          <w:sz w:val="20"/>
        </w:rPr>
        <w:t>…………………………………………………</w:t>
      </w:r>
    </w:p>
    <w:p w14:paraId="0DBC0235" w14:textId="10E79743" w:rsidR="00B144DB" w:rsidRPr="00C6548F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C6548F">
        <w:rPr>
          <w:rFonts w:ascii="Open Sans" w:hAnsi="Open Sans" w:cs="Open Sans"/>
          <w:i/>
          <w:sz w:val="20"/>
        </w:rPr>
        <w:t>(Tak / Nie)</w:t>
      </w:r>
      <w:r w:rsidR="00CF34DD" w:rsidRPr="00C6548F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C6548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25D8AEE4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4D06A9">
        <w:rPr>
          <w:rFonts w:ascii="Open Sans" w:hAnsi="Open Sans" w:cs="Open Sans"/>
          <w:sz w:val="20"/>
        </w:rPr>
        <w:t xml:space="preserve"> </w:t>
      </w:r>
      <w:r w:rsidRPr="00C6548F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C6548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3B49DA8B" w:rsidR="00B43986" w:rsidRPr="00C6548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</w:t>
      </w:r>
      <w:r w:rsidR="00C6548F">
        <w:rPr>
          <w:rFonts w:ascii="Open Sans" w:hAnsi="Open Sans" w:cs="Open Sans"/>
          <w:sz w:val="20"/>
        </w:rPr>
        <w:t>……..</w:t>
      </w:r>
      <w:r w:rsidRPr="00C6548F">
        <w:rPr>
          <w:rFonts w:ascii="Open Sans" w:hAnsi="Open Sans" w:cs="Open Sans"/>
          <w:sz w:val="20"/>
        </w:rPr>
        <w:t>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44E6" w14:textId="77777777" w:rsidR="003315F4" w:rsidRDefault="003315F4">
      <w:r>
        <w:separator/>
      </w:r>
    </w:p>
  </w:endnote>
  <w:endnote w:type="continuationSeparator" w:id="0">
    <w:p w14:paraId="45AF017C" w14:textId="77777777" w:rsidR="003315F4" w:rsidRDefault="0033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EC4CC9" w:rsidRDefault="00EC4C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EC4CC9" w:rsidRDefault="00EC4C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EC4CC9" w:rsidRPr="004146BA" w:rsidRDefault="00EC4CC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EC4CC9" w:rsidRPr="002508A2" w:rsidRDefault="00EC4CC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EC4CC9" w:rsidRDefault="00EC4CC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EC4CC9" w:rsidRPr="00F36FEF" w:rsidRDefault="00EC4CC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EC4CC9" w:rsidRDefault="00EC4CC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EC4CC9" w:rsidRDefault="00EC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99E4" w14:textId="77777777" w:rsidR="003315F4" w:rsidRDefault="003315F4">
      <w:r>
        <w:separator/>
      </w:r>
    </w:p>
  </w:footnote>
  <w:footnote w:type="continuationSeparator" w:id="0">
    <w:p w14:paraId="46E9BD47" w14:textId="77777777" w:rsidR="003315F4" w:rsidRDefault="0033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EC4CC9" w:rsidRDefault="00EC4CC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EC4CC9" w:rsidRDefault="00EC4CC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221A6357" w:rsidR="00EC4CC9" w:rsidRPr="00C10D2C" w:rsidRDefault="00EC4CC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I/PN/208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ABFA" w14:textId="77777777" w:rsidR="00EC4CC9" w:rsidRDefault="00EC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803BE"/>
    <w:multiLevelType w:val="multilevel"/>
    <w:tmpl w:val="933E3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0" w15:restartNumberingAfterBreak="0">
    <w:nsid w:val="45A34CDD"/>
    <w:multiLevelType w:val="hybridMultilevel"/>
    <w:tmpl w:val="FECC9828"/>
    <w:lvl w:ilvl="0" w:tplc="8C7C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 w15:restartNumberingAfterBreak="0">
    <w:nsid w:val="4AF54B3E"/>
    <w:multiLevelType w:val="hybridMultilevel"/>
    <w:tmpl w:val="92041070"/>
    <w:lvl w:ilvl="0" w:tplc="5982607A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05760"/>
    <w:multiLevelType w:val="hybridMultilevel"/>
    <w:tmpl w:val="87A89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C7E5499"/>
    <w:multiLevelType w:val="hybridMultilevel"/>
    <w:tmpl w:val="5D108D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1B4D49"/>
    <w:multiLevelType w:val="multilevel"/>
    <w:tmpl w:val="FA36739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61"/>
  </w:num>
  <w:num w:numId="3">
    <w:abstractNumId w:val="43"/>
  </w:num>
  <w:num w:numId="4">
    <w:abstractNumId w:val="27"/>
  </w:num>
  <w:num w:numId="5">
    <w:abstractNumId w:val="57"/>
  </w:num>
  <w:num w:numId="6">
    <w:abstractNumId w:val="21"/>
  </w:num>
  <w:num w:numId="7">
    <w:abstractNumId w:val="41"/>
  </w:num>
  <w:num w:numId="8">
    <w:abstractNumId w:val="52"/>
  </w:num>
  <w:num w:numId="9">
    <w:abstractNumId w:val="19"/>
  </w:num>
  <w:num w:numId="10">
    <w:abstractNumId w:val="54"/>
  </w:num>
  <w:num w:numId="11">
    <w:abstractNumId w:val="23"/>
  </w:num>
  <w:num w:numId="12">
    <w:abstractNumId w:val="48"/>
  </w:num>
  <w:num w:numId="13">
    <w:abstractNumId w:val="39"/>
  </w:num>
  <w:num w:numId="14">
    <w:abstractNumId w:val="59"/>
  </w:num>
  <w:num w:numId="15">
    <w:abstractNumId w:val="26"/>
  </w:num>
  <w:num w:numId="16">
    <w:abstractNumId w:val="14"/>
  </w:num>
  <w:num w:numId="17">
    <w:abstractNumId w:val="37"/>
  </w:num>
  <w:num w:numId="18">
    <w:abstractNumId w:val="30"/>
  </w:num>
  <w:num w:numId="19">
    <w:abstractNumId w:val="62"/>
  </w:num>
  <w:num w:numId="20">
    <w:abstractNumId w:val="56"/>
  </w:num>
  <w:num w:numId="21">
    <w:abstractNumId w:val="60"/>
  </w:num>
  <w:num w:numId="22">
    <w:abstractNumId w:val="11"/>
  </w:num>
  <w:num w:numId="23">
    <w:abstractNumId w:val="13"/>
  </w:num>
  <w:num w:numId="24">
    <w:abstractNumId w:val="49"/>
  </w:num>
  <w:num w:numId="25">
    <w:abstractNumId w:val="34"/>
  </w:num>
  <w:num w:numId="26">
    <w:abstractNumId w:val="33"/>
  </w:num>
  <w:num w:numId="27">
    <w:abstractNumId w:val="38"/>
  </w:num>
  <w:num w:numId="28">
    <w:abstractNumId w:val="20"/>
  </w:num>
  <w:num w:numId="29">
    <w:abstractNumId w:val="15"/>
  </w:num>
  <w:num w:numId="30">
    <w:abstractNumId w:val="12"/>
  </w:num>
  <w:num w:numId="31">
    <w:abstractNumId w:val="51"/>
  </w:num>
  <w:num w:numId="32">
    <w:abstractNumId w:val="36"/>
  </w:num>
  <w:num w:numId="33">
    <w:abstractNumId w:val="24"/>
  </w:num>
  <w:num w:numId="34">
    <w:abstractNumId w:val="16"/>
  </w:num>
  <w:num w:numId="35">
    <w:abstractNumId w:val="31"/>
  </w:num>
  <w:num w:numId="36">
    <w:abstractNumId w:val="32"/>
  </w:num>
  <w:num w:numId="37">
    <w:abstractNumId w:val="35"/>
  </w:num>
  <w:num w:numId="38">
    <w:abstractNumId w:val="18"/>
  </w:num>
  <w:num w:numId="39">
    <w:abstractNumId w:val="29"/>
  </w:num>
  <w:num w:numId="40">
    <w:abstractNumId w:val="17"/>
  </w:num>
  <w:num w:numId="41">
    <w:abstractNumId w:val="58"/>
  </w:num>
  <w:num w:numId="42">
    <w:abstractNumId w:val="50"/>
  </w:num>
  <w:num w:numId="43">
    <w:abstractNumId w:val="55"/>
  </w:num>
  <w:num w:numId="44">
    <w:abstractNumId w:val="42"/>
  </w:num>
  <w:num w:numId="45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</w:num>
  <w:num w:numId="48">
    <w:abstractNumId w:val="28"/>
  </w:num>
  <w:num w:numId="49">
    <w:abstractNumId w:val="53"/>
  </w:num>
  <w:num w:numId="50">
    <w:abstractNumId w:val="47"/>
  </w:num>
  <w:num w:numId="51">
    <w:abstractNumId w:val="40"/>
  </w:num>
  <w:num w:numId="52">
    <w:abstractNumId w:val="46"/>
  </w:num>
  <w:num w:numId="53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44E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0CF7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2D6C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52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37B0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F9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3F3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08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EED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844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DC7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44F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9C2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A8"/>
    <w:rsid w:val="00130EB1"/>
    <w:rsid w:val="0013145B"/>
    <w:rsid w:val="0013164C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94B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114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845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C10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C9B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DA9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75C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5A8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4FF3"/>
    <w:rsid w:val="00205617"/>
    <w:rsid w:val="002056E7"/>
    <w:rsid w:val="00206024"/>
    <w:rsid w:val="0020618C"/>
    <w:rsid w:val="00206210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3B6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854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A51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7BC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669"/>
    <w:rsid w:val="0026279C"/>
    <w:rsid w:val="002630CF"/>
    <w:rsid w:val="00263113"/>
    <w:rsid w:val="002631FB"/>
    <w:rsid w:val="002634C8"/>
    <w:rsid w:val="002637B4"/>
    <w:rsid w:val="00263D81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34E"/>
    <w:rsid w:val="002735EF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6C1"/>
    <w:rsid w:val="00280CC9"/>
    <w:rsid w:val="00281150"/>
    <w:rsid w:val="002811AA"/>
    <w:rsid w:val="002812F2"/>
    <w:rsid w:val="002813A5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1F3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9A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C7EA4"/>
    <w:rsid w:val="002D0421"/>
    <w:rsid w:val="002D0787"/>
    <w:rsid w:val="002D0822"/>
    <w:rsid w:val="002D16B5"/>
    <w:rsid w:val="002D1B0F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DBA"/>
    <w:rsid w:val="002E691A"/>
    <w:rsid w:val="002E697B"/>
    <w:rsid w:val="002E69A9"/>
    <w:rsid w:val="002E69FE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27A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34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5F4"/>
    <w:rsid w:val="00331ECA"/>
    <w:rsid w:val="00333236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460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E4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6F9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2CE3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4CA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3A0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C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99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6236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8C4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7D2"/>
    <w:rsid w:val="003F4963"/>
    <w:rsid w:val="003F4F22"/>
    <w:rsid w:val="003F5017"/>
    <w:rsid w:val="003F54E0"/>
    <w:rsid w:val="003F54E6"/>
    <w:rsid w:val="003F5AC7"/>
    <w:rsid w:val="003F5D51"/>
    <w:rsid w:val="003F5E77"/>
    <w:rsid w:val="003F5F2E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7B"/>
    <w:rsid w:val="004034BC"/>
    <w:rsid w:val="0040380A"/>
    <w:rsid w:val="00403888"/>
    <w:rsid w:val="00403AF8"/>
    <w:rsid w:val="0040405C"/>
    <w:rsid w:val="004043AF"/>
    <w:rsid w:val="004043C5"/>
    <w:rsid w:val="004043D9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FC3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431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49A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C93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76A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2EB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5FC5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15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6A9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3D6"/>
    <w:rsid w:val="004E4EFA"/>
    <w:rsid w:val="004E50B4"/>
    <w:rsid w:val="004E5524"/>
    <w:rsid w:val="004E5F8B"/>
    <w:rsid w:val="004E628C"/>
    <w:rsid w:val="004E6AD7"/>
    <w:rsid w:val="004E6C9D"/>
    <w:rsid w:val="004E7076"/>
    <w:rsid w:val="004E7508"/>
    <w:rsid w:val="004E77F3"/>
    <w:rsid w:val="004E7A82"/>
    <w:rsid w:val="004E7B2F"/>
    <w:rsid w:val="004F07A3"/>
    <w:rsid w:val="004F0974"/>
    <w:rsid w:val="004F0ED4"/>
    <w:rsid w:val="004F1059"/>
    <w:rsid w:val="004F13E0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60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935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B95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781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116"/>
    <w:rsid w:val="005759A0"/>
    <w:rsid w:val="00575EF2"/>
    <w:rsid w:val="00575F1B"/>
    <w:rsid w:val="00575F92"/>
    <w:rsid w:val="005763AF"/>
    <w:rsid w:val="00576744"/>
    <w:rsid w:val="005767E8"/>
    <w:rsid w:val="005768FB"/>
    <w:rsid w:val="00576F01"/>
    <w:rsid w:val="00577131"/>
    <w:rsid w:val="00577203"/>
    <w:rsid w:val="00577216"/>
    <w:rsid w:val="005772D5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87C3D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14A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1AD5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547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177"/>
    <w:rsid w:val="005D15A8"/>
    <w:rsid w:val="005D1747"/>
    <w:rsid w:val="005D1B4C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866"/>
    <w:rsid w:val="00615E49"/>
    <w:rsid w:val="006164B4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7DF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0E02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86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B5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11A"/>
    <w:rsid w:val="00644364"/>
    <w:rsid w:val="00644805"/>
    <w:rsid w:val="0064502C"/>
    <w:rsid w:val="00645164"/>
    <w:rsid w:val="0064550B"/>
    <w:rsid w:val="00645807"/>
    <w:rsid w:val="0064586A"/>
    <w:rsid w:val="00645DD0"/>
    <w:rsid w:val="006460F8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4A5"/>
    <w:rsid w:val="006578AB"/>
    <w:rsid w:val="00657EF2"/>
    <w:rsid w:val="00657FC7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A6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BE3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3E4C"/>
    <w:rsid w:val="006B427B"/>
    <w:rsid w:val="006B49F8"/>
    <w:rsid w:val="006B4A65"/>
    <w:rsid w:val="006B5673"/>
    <w:rsid w:val="006B58FE"/>
    <w:rsid w:val="006B5ED7"/>
    <w:rsid w:val="006B5FA9"/>
    <w:rsid w:val="006B6002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124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CB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65D"/>
    <w:rsid w:val="007018BE"/>
    <w:rsid w:val="00701BB2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58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281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E0D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7E7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0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3E04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4B1"/>
    <w:rsid w:val="007B77B3"/>
    <w:rsid w:val="007C005B"/>
    <w:rsid w:val="007C02F5"/>
    <w:rsid w:val="007C0838"/>
    <w:rsid w:val="007C129C"/>
    <w:rsid w:val="007C12C8"/>
    <w:rsid w:val="007C14D3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365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3E61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53F"/>
    <w:rsid w:val="007E6726"/>
    <w:rsid w:val="007E6BD2"/>
    <w:rsid w:val="007E6BFA"/>
    <w:rsid w:val="007E7B95"/>
    <w:rsid w:val="007F0969"/>
    <w:rsid w:val="007F0A64"/>
    <w:rsid w:val="007F0E0B"/>
    <w:rsid w:val="007F0F66"/>
    <w:rsid w:val="007F109D"/>
    <w:rsid w:val="007F1316"/>
    <w:rsid w:val="007F13A3"/>
    <w:rsid w:val="007F183A"/>
    <w:rsid w:val="007F192E"/>
    <w:rsid w:val="007F1F9F"/>
    <w:rsid w:val="007F2012"/>
    <w:rsid w:val="007F2634"/>
    <w:rsid w:val="007F2E57"/>
    <w:rsid w:val="007F3004"/>
    <w:rsid w:val="007F359F"/>
    <w:rsid w:val="007F35FC"/>
    <w:rsid w:val="007F367B"/>
    <w:rsid w:val="007F36AA"/>
    <w:rsid w:val="007F3B51"/>
    <w:rsid w:val="007F3EC4"/>
    <w:rsid w:val="007F430D"/>
    <w:rsid w:val="007F43EA"/>
    <w:rsid w:val="007F45CC"/>
    <w:rsid w:val="007F4735"/>
    <w:rsid w:val="007F48D5"/>
    <w:rsid w:val="007F4A8B"/>
    <w:rsid w:val="007F5194"/>
    <w:rsid w:val="007F55D8"/>
    <w:rsid w:val="007F5615"/>
    <w:rsid w:val="007F5E6C"/>
    <w:rsid w:val="007F6A89"/>
    <w:rsid w:val="007F6B0B"/>
    <w:rsid w:val="007F6C99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B7E"/>
    <w:rsid w:val="008033BD"/>
    <w:rsid w:val="008034DD"/>
    <w:rsid w:val="00804034"/>
    <w:rsid w:val="0080415C"/>
    <w:rsid w:val="00805EC6"/>
    <w:rsid w:val="00806092"/>
    <w:rsid w:val="0080627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44A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0B6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6916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1B9C"/>
    <w:rsid w:val="00871C0D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8F2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9BA"/>
    <w:rsid w:val="00895B62"/>
    <w:rsid w:val="0089651A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6EB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567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7C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6BE"/>
    <w:rsid w:val="008D07DE"/>
    <w:rsid w:val="008D08AB"/>
    <w:rsid w:val="008D0E1C"/>
    <w:rsid w:val="008D0F68"/>
    <w:rsid w:val="008D1174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800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47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C20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879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152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123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97"/>
    <w:rsid w:val="00954B9B"/>
    <w:rsid w:val="00954BC8"/>
    <w:rsid w:val="00954FCF"/>
    <w:rsid w:val="00955C8D"/>
    <w:rsid w:val="00955EC5"/>
    <w:rsid w:val="00955EFC"/>
    <w:rsid w:val="00955F80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A57"/>
    <w:rsid w:val="00966BD1"/>
    <w:rsid w:val="0096712D"/>
    <w:rsid w:val="009674FB"/>
    <w:rsid w:val="009675F0"/>
    <w:rsid w:val="009700BD"/>
    <w:rsid w:val="009704BF"/>
    <w:rsid w:val="009706DF"/>
    <w:rsid w:val="00970B76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6A52"/>
    <w:rsid w:val="009A75AF"/>
    <w:rsid w:val="009A775D"/>
    <w:rsid w:val="009A7768"/>
    <w:rsid w:val="009A7813"/>
    <w:rsid w:val="009A7CA1"/>
    <w:rsid w:val="009B03F6"/>
    <w:rsid w:val="009B0588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806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48E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3B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C75"/>
    <w:rsid w:val="00A16984"/>
    <w:rsid w:val="00A16D0A"/>
    <w:rsid w:val="00A17927"/>
    <w:rsid w:val="00A17BB1"/>
    <w:rsid w:val="00A17BD4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E12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9C8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3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8BE"/>
    <w:rsid w:val="00A42B13"/>
    <w:rsid w:val="00A42FB1"/>
    <w:rsid w:val="00A430C1"/>
    <w:rsid w:val="00A4385A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2884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1F7"/>
    <w:rsid w:val="00A67C81"/>
    <w:rsid w:val="00A708B9"/>
    <w:rsid w:val="00A70911"/>
    <w:rsid w:val="00A70C0D"/>
    <w:rsid w:val="00A70EE8"/>
    <w:rsid w:val="00A717DE"/>
    <w:rsid w:val="00A7184F"/>
    <w:rsid w:val="00A71C23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5875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884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42E"/>
    <w:rsid w:val="00AA5712"/>
    <w:rsid w:val="00AA5810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516"/>
    <w:rsid w:val="00AE2816"/>
    <w:rsid w:val="00AE3376"/>
    <w:rsid w:val="00AE3A7D"/>
    <w:rsid w:val="00AE3F5C"/>
    <w:rsid w:val="00AE3F8C"/>
    <w:rsid w:val="00AE403A"/>
    <w:rsid w:val="00AE4955"/>
    <w:rsid w:val="00AE4EBE"/>
    <w:rsid w:val="00AE51DC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8DC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38E5"/>
    <w:rsid w:val="00AF4089"/>
    <w:rsid w:val="00AF42E8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8FC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463"/>
    <w:rsid w:val="00B23D64"/>
    <w:rsid w:val="00B23FE7"/>
    <w:rsid w:val="00B2403D"/>
    <w:rsid w:val="00B24515"/>
    <w:rsid w:val="00B2555E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287"/>
    <w:rsid w:val="00B31799"/>
    <w:rsid w:val="00B317A8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DF5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048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30E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247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2DFE"/>
    <w:rsid w:val="00B732BB"/>
    <w:rsid w:val="00B734F6"/>
    <w:rsid w:val="00B73969"/>
    <w:rsid w:val="00B73A26"/>
    <w:rsid w:val="00B73C4E"/>
    <w:rsid w:val="00B74240"/>
    <w:rsid w:val="00B7424D"/>
    <w:rsid w:val="00B748BB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A2A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B21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4E4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D74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1E1F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0E47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440"/>
    <w:rsid w:val="00BE57BA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143"/>
    <w:rsid w:val="00C06A12"/>
    <w:rsid w:val="00C06D38"/>
    <w:rsid w:val="00C06FA2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0CB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C3D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53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6F29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CE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8F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3D2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C7C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654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8DB"/>
    <w:rsid w:val="00CA6AEA"/>
    <w:rsid w:val="00CA6D65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6C8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623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E83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45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EA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4D6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C84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2FDD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6A3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A16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911"/>
    <w:rsid w:val="00D42923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4AB"/>
    <w:rsid w:val="00D6159F"/>
    <w:rsid w:val="00D61800"/>
    <w:rsid w:val="00D61BA8"/>
    <w:rsid w:val="00D6225C"/>
    <w:rsid w:val="00D6239E"/>
    <w:rsid w:val="00D624E8"/>
    <w:rsid w:val="00D62F01"/>
    <w:rsid w:val="00D63106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59"/>
    <w:rsid w:val="00D656D7"/>
    <w:rsid w:val="00D65A15"/>
    <w:rsid w:val="00D65FB9"/>
    <w:rsid w:val="00D662C2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73D"/>
    <w:rsid w:val="00D71DCD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ADE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990"/>
    <w:rsid w:val="00D91ACC"/>
    <w:rsid w:val="00D91BA2"/>
    <w:rsid w:val="00D91BC2"/>
    <w:rsid w:val="00D922F5"/>
    <w:rsid w:val="00D9254C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452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C2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6E7F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CB9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7D7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030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123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4DD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7FE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83F"/>
    <w:rsid w:val="00EB7CE2"/>
    <w:rsid w:val="00EB7D47"/>
    <w:rsid w:val="00EC0B3B"/>
    <w:rsid w:val="00EC0C37"/>
    <w:rsid w:val="00EC12AA"/>
    <w:rsid w:val="00EC1F04"/>
    <w:rsid w:val="00EC203A"/>
    <w:rsid w:val="00EC2427"/>
    <w:rsid w:val="00EC2A48"/>
    <w:rsid w:val="00EC2E58"/>
    <w:rsid w:val="00EC30B7"/>
    <w:rsid w:val="00EC372B"/>
    <w:rsid w:val="00EC37FA"/>
    <w:rsid w:val="00EC3835"/>
    <w:rsid w:val="00EC3B01"/>
    <w:rsid w:val="00EC3D54"/>
    <w:rsid w:val="00EC3F31"/>
    <w:rsid w:val="00EC41CC"/>
    <w:rsid w:val="00EC4738"/>
    <w:rsid w:val="00EC480C"/>
    <w:rsid w:val="00EC4CC9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050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122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8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1A0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874"/>
    <w:rsid w:val="00F1389E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7F9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08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223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6F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484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6B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9C3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24E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8F3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3C90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A4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7F6C99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C74A-F0FC-4E15-9F0E-6DBC3C99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1653</Words>
  <Characters>12039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13665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10</cp:revision>
  <cp:lastPrinted>2019-11-28T06:12:00Z</cp:lastPrinted>
  <dcterms:created xsi:type="dcterms:W3CDTF">2019-11-21T13:02:00Z</dcterms:created>
  <dcterms:modified xsi:type="dcterms:W3CDTF">2019-11-28T10:12:00Z</dcterms:modified>
</cp:coreProperties>
</file>