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089642" w14:textId="2CA3A39E" w:rsidR="005A6C4E" w:rsidRPr="00A77E8C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bookmarkStart w:id="1" w:name="_GoBack"/>
      <w:bookmarkEnd w:id="1"/>
      <w:r w:rsidRPr="00A77E8C">
        <w:rPr>
          <w:rFonts w:ascii="Open Sans" w:hAnsi="Open Sans" w:cs="Open Sans"/>
          <w:b/>
        </w:rPr>
        <w:t>Załącznik nr 1</w:t>
      </w:r>
      <w:r w:rsidR="00EC4050" w:rsidRPr="00A77E8C">
        <w:rPr>
          <w:rFonts w:ascii="Open Sans" w:hAnsi="Open Sans" w:cs="Open Sans"/>
          <w:b/>
        </w:rPr>
        <w:t>.1.</w:t>
      </w:r>
      <w:r w:rsidRPr="00A77E8C">
        <w:rPr>
          <w:rFonts w:ascii="Open Sans" w:hAnsi="Open Sans" w:cs="Open Sans"/>
          <w:b/>
        </w:rPr>
        <w:t xml:space="preserve"> do SIWZ</w:t>
      </w:r>
    </w:p>
    <w:p w14:paraId="1FAC324E" w14:textId="77777777" w:rsidR="002934AD" w:rsidRPr="00A77E8C" w:rsidRDefault="002934AD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68B3ECB8" w14:textId="1F050C0E" w:rsidR="005A6C4E" w:rsidRPr="00A77E8C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t>O F E R T A</w:t>
      </w:r>
      <w:r w:rsidR="00EC4050" w:rsidRPr="00A77E8C">
        <w:rPr>
          <w:rFonts w:ascii="Open Sans" w:hAnsi="Open Sans" w:cs="Open Sans"/>
          <w:b/>
        </w:rPr>
        <w:t xml:space="preserve"> – CZĘŚĆ NR 1</w:t>
      </w: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386"/>
      </w:tblGrid>
      <w:tr w:rsidR="00FD0F95" w:rsidRPr="00A77E8C" w14:paraId="43154ACA" w14:textId="77777777" w:rsidTr="00A2074D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A77E8C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11792216" w14:textId="77777777" w:rsidTr="00A2074D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A77E8C" w:rsidRDefault="009840D9">
            <w:pPr>
              <w:pStyle w:val="Styl1"/>
              <w:rPr>
                <w:rFonts w:ascii="Open Sans" w:hAnsi="Open Sans" w:cs="Open Sans"/>
              </w:rPr>
            </w:pPr>
            <w:r w:rsidRPr="00A77E8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0C44CF41" w14:textId="77777777" w:rsidTr="00A2074D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A77E8C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718B2262" w14:textId="77777777" w:rsidTr="00A2074D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A77E8C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10901561" w14:textId="77777777" w:rsidTr="00A2074D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74A63E66" w:rsidR="009840D9" w:rsidRPr="00A77E8C" w:rsidRDefault="007D5344" w:rsidP="00D03CB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200052"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(</w:t>
            </w:r>
            <w:r w:rsidR="00A1028A" w:rsidRPr="00A77E8C">
              <w:rPr>
                <w:rFonts w:ascii="Open Sans" w:hAnsi="Open Sans" w:cs="Open Sans"/>
                <w:sz w:val="18"/>
                <w:szCs w:val="18"/>
              </w:rPr>
              <w:t xml:space="preserve">Dz. </w:t>
            </w:r>
            <w:r w:rsidR="00A1028A" w:rsidRPr="00A77E8C">
              <w:rPr>
                <w:rFonts w:ascii="Open Sans" w:hAnsi="Open Sans"/>
                <w:sz w:val="18"/>
                <w:szCs w:val="18"/>
              </w:rPr>
              <w:t xml:space="preserve">U. </w:t>
            </w:r>
            <w:r w:rsidR="00A1028A" w:rsidRPr="009D1B6D">
              <w:rPr>
                <w:rFonts w:ascii="Open Sans" w:hAnsi="Open Sans" w:cs="Open Sans"/>
                <w:sz w:val="18"/>
                <w:szCs w:val="18"/>
              </w:rPr>
              <w:t>201</w:t>
            </w:r>
            <w:r w:rsidR="00A1028A">
              <w:rPr>
                <w:rFonts w:ascii="Open Sans" w:hAnsi="Open Sans" w:cs="Open Sans"/>
                <w:sz w:val="18"/>
                <w:szCs w:val="18"/>
              </w:rPr>
              <w:t>9</w:t>
            </w:r>
            <w:r w:rsidR="00A1028A" w:rsidRPr="00A77E8C">
              <w:rPr>
                <w:rFonts w:ascii="Open Sans" w:hAnsi="Open Sans" w:cs="Open Sans"/>
                <w:sz w:val="18"/>
                <w:szCs w:val="18"/>
              </w:rPr>
              <w:t xml:space="preserve"> r. </w:t>
            </w:r>
            <w:r w:rsidR="00A1028A"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="00A1028A"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 w:rsidR="00A1028A"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 w:rsidR="00A1028A">
              <w:rPr>
                <w:rFonts w:ascii="Open Sans" w:hAnsi="Open Sans" w:cs="Open Sans"/>
                <w:sz w:val="18"/>
                <w:szCs w:val="18"/>
              </w:rPr>
              <w:t>. Zm.</w:t>
            </w:r>
            <w:r w:rsidR="00A1028A" w:rsidRPr="009D1B6D"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A77E8C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95B54BB" wp14:editId="2FB63737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63AF8" id="Prostokąt 9" o:spid="_x0000_s1026" style="position:absolute;margin-left:29.45pt;margin-top:5.45pt;width:9.7pt;height: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A77E8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24910A4" w14:textId="77777777" w:rsidR="009840D9" w:rsidRPr="00A77E8C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5D1B9EB" wp14:editId="7C71010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9952F" id="Prostokąt 8" o:spid="_x0000_s1026" style="position:absolute;margin-left:29pt;margin-top:5.6pt;width:9.65pt;height: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A77E8C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91F1DB" wp14:editId="1642929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52654" id="Prostokąt 10" o:spid="_x0000_s1026" style="position:absolute;margin-left:29.65pt;margin-top:5.7pt;width:9.65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A77E8C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9C99F4B" w:rsidR="00C6712F" w:rsidRPr="00A77E8C" w:rsidRDefault="00320685" w:rsidP="00040877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12FF55B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FD0F95" w:rsidRPr="00A77E8C" w14:paraId="443394AE" w14:textId="77777777" w:rsidTr="00A2074D">
        <w:trPr>
          <w:trHeight w:val="1526"/>
        </w:trPr>
        <w:tc>
          <w:tcPr>
            <w:tcW w:w="3833" w:type="dxa"/>
            <w:vAlign w:val="center"/>
          </w:tcPr>
          <w:p w14:paraId="0290EB94" w14:textId="77777777" w:rsidR="005A6C4E" w:rsidRPr="00A77E8C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386" w:type="dxa"/>
            <w:vAlign w:val="center"/>
          </w:tcPr>
          <w:p w14:paraId="4C997EB6" w14:textId="77777777" w:rsidR="00A2074D" w:rsidRDefault="00A2074D" w:rsidP="00A2074D">
            <w:pPr>
              <w:widowControl/>
              <w:autoSpaceDE/>
              <w:adjustRightInd/>
              <w:ind w:left="283" w:hanging="142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2074D">
              <w:rPr>
                <w:rFonts w:ascii="Open Sans" w:hAnsi="Open Sans" w:cs="Open Sans"/>
                <w:b/>
                <w:sz w:val="18"/>
                <w:szCs w:val="18"/>
              </w:rPr>
              <w:t>„Budowa chodników i jezdni ul. Hestii, Westy i Woźnicy</w:t>
            </w:r>
          </w:p>
          <w:p w14:paraId="033A8DEC" w14:textId="1575FC09" w:rsidR="00A2074D" w:rsidRDefault="00A2074D" w:rsidP="00A2074D">
            <w:pPr>
              <w:widowControl/>
              <w:autoSpaceDE/>
              <w:adjustRightInd/>
              <w:ind w:left="283" w:hanging="142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2074D">
              <w:rPr>
                <w:rFonts w:ascii="Open Sans" w:hAnsi="Open Sans" w:cs="Open Sans"/>
                <w:b/>
                <w:sz w:val="18"/>
                <w:szCs w:val="18"/>
              </w:rPr>
              <w:t xml:space="preserve"> w Gdańsku w ramach Programu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</w:t>
            </w:r>
            <w:r w:rsidRPr="00A2074D">
              <w:rPr>
                <w:rFonts w:ascii="Open Sans" w:hAnsi="Open Sans" w:cs="Open Sans"/>
                <w:b/>
                <w:sz w:val="18"/>
                <w:szCs w:val="18"/>
              </w:rPr>
              <w:t xml:space="preserve">Modernizacji </w:t>
            </w:r>
          </w:p>
          <w:p w14:paraId="3F2EBB5F" w14:textId="74CD4E1C" w:rsidR="00A2074D" w:rsidRPr="00A2074D" w:rsidRDefault="00A2074D" w:rsidP="00A2074D">
            <w:pPr>
              <w:widowControl/>
              <w:autoSpaceDE/>
              <w:adjustRightInd/>
              <w:ind w:left="283" w:hanging="142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2074D">
              <w:rPr>
                <w:rFonts w:ascii="Open Sans" w:hAnsi="Open Sans" w:cs="Open Sans"/>
                <w:b/>
                <w:sz w:val="18"/>
                <w:szCs w:val="18"/>
              </w:rPr>
              <w:t>Chodników</w:t>
            </w:r>
            <w:r w:rsidRPr="00A2074D">
              <w:rPr>
                <w:rFonts w:ascii="Open Sans" w:hAnsi="Open Sans" w:cs="Open Sans"/>
                <w:b/>
                <w:bCs/>
                <w:sz w:val="18"/>
                <w:szCs w:val="18"/>
              </w:rPr>
              <w:t>”.</w:t>
            </w:r>
          </w:p>
          <w:p w14:paraId="1BAA0BB6" w14:textId="5978889C" w:rsidR="00A2074D" w:rsidRPr="00A2074D" w:rsidRDefault="00A2074D" w:rsidP="00A2074D">
            <w:pPr>
              <w:widowControl/>
              <w:autoSpaceDE/>
              <w:adjustRightInd/>
              <w:ind w:left="283" w:hanging="142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2074D">
              <w:rPr>
                <w:rFonts w:ascii="Open Sans" w:hAnsi="Open Sans" w:cs="Open Sans"/>
                <w:b/>
                <w:bCs/>
                <w:sz w:val="18"/>
                <w:szCs w:val="18"/>
              </w:rPr>
              <w:t>Część nr 1.</w:t>
            </w:r>
          </w:p>
          <w:p w14:paraId="46273EFC" w14:textId="77777777" w:rsidR="00A2074D" w:rsidRDefault="00A2074D" w:rsidP="00A2074D">
            <w:pPr>
              <w:widowControl/>
              <w:autoSpaceDE/>
              <w:adjustRightInd/>
              <w:ind w:left="283" w:hanging="142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2074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Zadanie nr 1 – Budowa chodnika i jezdni ul. Hestii </w:t>
            </w:r>
          </w:p>
          <w:p w14:paraId="65901211" w14:textId="5652EBA7" w:rsidR="00A2074D" w:rsidRPr="00A2074D" w:rsidRDefault="00A2074D" w:rsidP="00A2074D">
            <w:pPr>
              <w:widowControl/>
              <w:autoSpaceDE/>
              <w:adjustRightInd/>
              <w:ind w:left="283" w:hanging="142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2074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  Gdańsku. </w:t>
            </w:r>
          </w:p>
          <w:p w14:paraId="51F59B48" w14:textId="77777777" w:rsidR="00A2074D" w:rsidRDefault="00A2074D" w:rsidP="00A2074D">
            <w:pPr>
              <w:widowControl/>
              <w:autoSpaceDE/>
              <w:adjustRightInd/>
              <w:ind w:left="283" w:hanging="142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2074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Zadanie nr 2 – Budowa chodnika i jezdni ul. Westy </w:t>
            </w:r>
          </w:p>
          <w:p w14:paraId="7CAE4254" w14:textId="74AD83D5" w:rsidR="003B3BA9" w:rsidRPr="008414F5" w:rsidRDefault="00A2074D" w:rsidP="008414F5">
            <w:pPr>
              <w:widowControl/>
              <w:autoSpaceDE/>
              <w:adjustRightInd/>
              <w:ind w:left="283" w:hanging="142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2074D">
              <w:rPr>
                <w:rFonts w:ascii="Open Sans" w:hAnsi="Open Sans" w:cs="Open Sans"/>
                <w:b/>
                <w:bCs/>
                <w:sz w:val="18"/>
                <w:szCs w:val="18"/>
              </w:rPr>
              <w:t>w Gdańsku.</w:t>
            </w:r>
          </w:p>
        </w:tc>
      </w:tr>
    </w:tbl>
    <w:p w14:paraId="09DBB1CE" w14:textId="45D7809C" w:rsidR="005A6C4E" w:rsidRPr="00A77E8C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W odpowiedzi na ogłoszenie o </w:t>
      </w:r>
      <w:r w:rsidR="004851EC" w:rsidRPr="00A77E8C">
        <w:rPr>
          <w:rFonts w:ascii="Open Sans" w:hAnsi="Open Sans" w:cs="Open Sans"/>
        </w:rPr>
        <w:t>zamówieniu oferuję</w:t>
      </w:r>
      <w:r w:rsidRPr="00A77E8C">
        <w:rPr>
          <w:rFonts w:ascii="Open Sans" w:hAnsi="Open Sans" w:cs="Open Sans"/>
        </w:rPr>
        <w:t xml:space="preserve"> wykonanie przedmiotu zamówienia</w:t>
      </w:r>
      <w:r w:rsidR="00551393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FD0F95" w:rsidRPr="00A77E8C" w14:paraId="33547F27" w14:textId="77777777" w:rsidTr="00821D25">
        <w:trPr>
          <w:trHeight w:val="1037"/>
        </w:trPr>
        <w:tc>
          <w:tcPr>
            <w:tcW w:w="504" w:type="dxa"/>
            <w:vAlign w:val="center"/>
          </w:tcPr>
          <w:p w14:paraId="4C40D01A" w14:textId="77777777" w:rsidR="005A6C4E" w:rsidRPr="00A77E8C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D7C4BFC" w14:textId="6A48762D" w:rsidR="007C09FF" w:rsidRPr="00A77E8C" w:rsidRDefault="005A6C4E" w:rsidP="0007070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7C09FF" w:rsidRPr="00A77E8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364A8" w:rsidRPr="00A77E8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5357" w:type="dxa"/>
            <w:vAlign w:val="center"/>
          </w:tcPr>
          <w:p w14:paraId="41AB87A3" w14:textId="77777777" w:rsidR="00DE3CD1" w:rsidRPr="00A77E8C" w:rsidRDefault="00DE3CD1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47BFAE1" w14:textId="7BEB501A" w:rsidR="00DE3CD1" w:rsidRPr="00A77E8C" w:rsidRDefault="005A6C4E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A77E8C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FD0F95" w:rsidRPr="00A77E8C" w14:paraId="7A209A1A" w14:textId="77777777" w:rsidTr="001C515A">
        <w:trPr>
          <w:cantSplit/>
          <w:trHeight w:val="726"/>
        </w:trPr>
        <w:tc>
          <w:tcPr>
            <w:tcW w:w="504" w:type="dxa"/>
            <w:vAlign w:val="center"/>
          </w:tcPr>
          <w:p w14:paraId="31350297" w14:textId="77777777" w:rsidR="00FD3AE5" w:rsidRPr="00A77E8C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7F1F983F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D0F95" w:rsidRPr="00A77E8C" w14:paraId="135113C6" w14:textId="77777777" w:rsidTr="00795CA6">
        <w:trPr>
          <w:trHeight w:val="739"/>
        </w:trPr>
        <w:tc>
          <w:tcPr>
            <w:tcW w:w="504" w:type="dxa"/>
            <w:vAlign w:val="center"/>
          </w:tcPr>
          <w:p w14:paraId="4FC4C2F7" w14:textId="77777777" w:rsidR="00FD3AE5" w:rsidRPr="00A77E8C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098A2243" w14:textId="2FC5BA22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A77E8C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FD0F95" w:rsidRPr="00A77E8C" w14:paraId="1AD0698E" w14:textId="77777777" w:rsidTr="001C515A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A77E8C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A77E8C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A77E8C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357" w:type="dxa"/>
            <w:vAlign w:val="center"/>
          </w:tcPr>
          <w:p w14:paraId="4C880FBB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D0F95" w:rsidRPr="00A77E8C" w14:paraId="00754C86" w14:textId="77777777" w:rsidTr="001C515A">
        <w:trPr>
          <w:trHeight w:val="578"/>
        </w:trPr>
        <w:tc>
          <w:tcPr>
            <w:tcW w:w="504" w:type="dxa"/>
            <w:vAlign w:val="center"/>
          </w:tcPr>
          <w:p w14:paraId="486E2049" w14:textId="77777777" w:rsidR="00FD3AE5" w:rsidRPr="00A77E8C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08BAC71D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D0F95" w:rsidRPr="00A77E8C" w14:paraId="41C601AC" w14:textId="77777777" w:rsidTr="001C515A">
        <w:trPr>
          <w:trHeight w:val="1143"/>
        </w:trPr>
        <w:tc>
          <w:tcPr>
            <w:tcW w:w="504" w:type="dxa"/>
            <w:vAlign w:val="center"/>
          </w:tcPr>
          <w:p w14:paraId="2F0571DE" w14:textId="77777777" w:rsidR="00FD3AE5" w:rsidRPr="00A77E8C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A77E8C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357" w:type="dxa"/>
            <w:vAlign w:val="center"/>
          </w:tcPr>
          <w:p w14:paraId="4154DA63" w14:textId="77777777" w:rsidR="00821D25" w:rsidRPr="00A77E8C" w:rsidRDefault="00821D2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22F75C7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A77E8C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48962DFC" w14:textId="77777777" w:rsidR="005A6C4E" w:rsidRPr="00A77E8C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4A27519E" w14:textId="77777777" w:rsidR="00821D25" w:rsidRPr="00A77E8C" w:rsidRDefault="00821D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bookmarkEnd w:id="0"/>
    <w:p w14:paraId="476E2910" w14:textId="2A21F128" w:rsidR="0027220F" w:rsidRPr="00A77E8C" w:rsidRDefault="00EA3E10" w:rsidP="00EF354B">
      <w:pPr>
        <w:pStyle w:val="Akapitzlist"/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A77E8C">
        <w:rPr>
          <w:rFonts w:ascii="Open Sans" w:hAnsi="Open Sans" w:cs="Open Sans"/>
        </w:rPr>
        <w:t>.</w:t>
      </w:r>
    </w:p>
    <w:p w14:paraId="682A3189" w14:textId="77777777" w:rsidR="0027220F" w:rsidRPr="00A77E8C" w:rsidRDefault="0027220F" w:rsidP="00EF354B">
      <w:pPr>
        <w:pStyle w:val="Akapitzlist"/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CBBF8D8" w14:textId="723D7DAF" w:rsidR="008414F5" w:rsidRPr="008414F5" w:rsidRDefault="008414F5" w:rsidP="002F3E62">
      <w:pPr>
        <w:pStyle w:val="Akapitzlist"/>
        <w:numPr>
          <w:ilvl w:val="0"/>
          <w:numId w:val="37"/>
        </w:numPr>
        <w:jc w:val="both"/>
        <w:rPr>
          <w:rFonts w:ascii="Open Sans" w:hAnsi="Open Sans" w:cs="Open Sans"/>
        </w:rPr>
      </w:pPr>
      <w:r w:rsidRPr="008414F5">
        <w:rPr>
          <w:rFonts w:ascii="Open Sans" w:hAnsi="Open Sans" w:cs="Open Sans"/>
        </w:rPr>
        <w:t>Oświadczamy, że wyżej podana cena kosztorysowo - ilościowa obejmuje realizację wszystkich zobowiązań wykonawcy opisanych w specyfikacji istotnych warunków zamówienia wraz</w:t>
      </w:r>
      <w:r w:rsidR="00BE0B57">
        <w:rPr>
          <w:rFonts w:ascii="Open Sans" w:hAnsi="Open Sans" w:cs="Open Sans"/>
        </w:rPr>
        <w:br/>
      </w:r>
      <w:r w:rsidRPr="008414F5">
        <w:rPr>
          <w:rFonts w:ascii="Open Sans" w:hAnsi="Open Sans" w:cs="Open Sans"/>
        </w:rPr>
        <w:t xml:space="preserve">z załącznikami. </w:t>
      </w:r>
    </w:p>
    <w:p w14:paraId="6EE2C430" w14:textId="77777777" w:rsidR="0027220F" w:rsidRPr="00A77E8C" w:rsidRDefault="0027220F" w:rsidP="00EF354B">
      <w:pPr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0852AE22" w:rsidR="0027220F" w:rsidRDefault="0027220F" w:rsidP="00EF354B">
      <w:pPr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0F3AFF6" w14:textId="3C0BA21A" w:rsidR="008414F5" w:rsidRPr="008414F5" w:rsidRDefault="008414F5" w:rsidP="002F3E62">
      <w:pPr>
        <w:pStyle w:val="Akapitzlist"/>
        <w:numPr>
          <w:ilvl w:val="0"/>
          <w:numId w:val="37"/>
        </w:numPr>
        <w:jc w:val="both"/>
        <w:rPr>
          <w:rFonts w:ascii="Open Sans" w:hAnsi="Open Sans" w:cs="Open Sans"/>
        </w:rPr>
      </w:pPr>
      <w:r w:rsidRPr="008414F5">
        <w:rPr>
          <w:rFonts w:ascii="Open Sans" w:hAnsi="Open Sans" w:cs="Open Sans"/>
        </w:rPr>
        <w:t xml:space="preserve">W załączeniu składamy wypełniony kosztorys ofertowy, zgodnie z wzorem stanowiącym załącznik nr </w:t>
      </w:r>
      <w:r w:rsidR="00D77CEA">
        <w:rPr>
          <w:rFonts w:ascii="Open Sans" w:hAnsi="Open Sans" w:cs="Open Sans"/>
        </w:rPr>
        <w:t>6</w:t>
      </w:r>
      <w:r w:rsidRPr="008414F5">
        <w:rPr>
          <w:rFonts w:ascii="Open Sans" w:hAnsi="Open Sans" w:cs="Open Sans"/>
        </w:rPr>
        <w:t xml:space="preserve"> do Opisu Przedmiotu Zamówienia (OPZ).</w:t>
      </w:r>
    </w:p>
    <w:p w14:paraId="23EC1F82" w14:textId="77777777" w:rsidR="0027220F" w:rsidRPr="00A77E8C" w:rsidRDefault="0027220F" w:rsidP="00EF354B">
      <w:pPr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A77E8C" w:rsidRDefault="0027220F" w:rsidP="0027220F">
      <w:pPr>
        <w:ind w:left="567"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A77E8C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A77E8C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A77E8C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A77E8C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A77E8C" w:rsidRDefault="0027220F" w:rsidP="00EF354B">
      <w:pPr>
        <w:numPr>
          <w:ilvl w:val="0"/>
          <w:numId w:val="3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F572A14" w14:textId="77777777" w:rsidR="00A22F56" w:rsidRPr="00A77E8C" w:rsidRDefault="0027220F" w:rsidP="00EF354B">
      <w:pPr>
        <w:numPr>
          <w:ilvl w:val="0"/>
          <w:numId w:val="3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1DEBA88A" w:rsidR="0027220F" w:rsidRPr="00A77E8C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</w:t>
      </w:r>
      <w:r w:rsidR="008414F5">
        <w:rPr>
          <w:rFonts w:ascii="Open Sans" w:hAnsi="Open Sans" w:cs="Open Sans"/>
        </w:rPr>
        <w:t>3</w:t>
      </w:r>
      <w:r w:rsidRPr="00A77E8C">
        <w:rPr>
          <w:rFonts w:ascii="Open Sans" w:hAnsi="Open Sans" w:cs="Open Sans"/>
        </w:rPr>
        <w:t xml:space="preserve">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A77E8C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3E342C0C" w14:textId="77777777" w:rsidR="00821D25" w:rsidRPr="00A77E8C" w:rsidRDefault="00821D2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A77E8C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FD0F95" w:rsidRPr="00A77E8C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A77E8C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D0F95" w:rsidRPr="00A77E8C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A77E8C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A77E8C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A77E8C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A77E8C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A77E8C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A77E8C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A77E8C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A77E8C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1F5AAE59" w:rsidR="00551393" w:rsidRPr="00A77E8C" w:rsidRDefault="0055139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br w:type="page"/>
      </w:r>
    </w:p>
    <w:p w14:paraId="7AB329B8" w14:textId="086820AA" w:rsidR="00EC4050" w:rsidRPr="00A77E8C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lastRenderedPageBreak/>
        <w:t>Załącznik nr 1.2. do SIWZ</w:t>
      </w:r>
    </w:p>
    <w:p w14:paraId="5F0B3705" w14:textId="77777777" w:rsidR="002934AD" w:rsidRPr="00A77E8C" w:rsidRDefault="002934AD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46547F2A" w14:textId="5086D0F5" w:rsidR="00EC4050" w:rsidRPr="00A77E8C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FD0F95" w:rsidRPr="00A77E8C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Pr="00A77E8C" w:rsidRDefault="00EC4050" w:rsidP="002A489F">
            <w:pPr>
              <w:pStyle w:val="Styl1"/>
              <w:rPr>
                <w:rFonts w:ascii="Open Sans" w:hAnsi="Open Sans" w:cs="Open Sans"/>
              </w:rPr>
            </w:pPr>
            <w:r w:rsidRPr="00A77E8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2B971FD1" w:rsidR="00EC4050" w:rsidRPr="00A77E8C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105C5F" w:rsidRPr="00A77E8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(</w:t>
            </w:r>
            <w:r w:rsidR="00551308" w:rsidRPr="00A77E8C">
              <w:rPr>
                <w:rFonts w:ascii="Open Sans" w:hAnsi="Open Sans" w:cs="Open Sans"/>
                <w:sz w:val="18"/>
                <w:szCs w:val="18"/>
              </w:rPr>
              <w:t xml:space="preserve">Dz. </w:t>
            </w:r>
            <w:r w:rsidR="00551308" w:rsidRPr="00A77E8C">
              <w:rPr>
                <w:rFonts w:ascii="Open Sans" w:hAnsi="Open Sans"/>
                <w:sz w:val="18"/>
                <w:szCs w:val="18"/>
              </w:rPr>
              <w:t xml:space="preserve">U. </w:t>
            </w:r>
            <w:r w:rsidR="00551308" w:rsidRPr="009D1B6D">
              <w:rPr>
                <w:rFonts w:ascii="Open Sans" w:hAnsi="Open Sans" w:cs="Open Sans"/>
                <w:sz w:val="18"/>
                <w:szCs w:val="18"/>
              </w:rPr>
              <w:t>201</w:t>
            </w:r>
            <w:r w:rsidR="00551308">
              <w:rPr>
                <w:rFonts w:ascii="Open Sans" w:hAnsi="Open Sans" w:cs="Open Sans"/>
                <w:sz w:val="18"/>
                <w:szCs w:val="18"/>
              </w:rPr>
              <w:t>9</w:t>
            </w:r>
            <w:r w:rsidR="00551308" w:rsidRPr="00A77E8C">
              <w:rPr>
                <w:rFonts w:ascii="Open Sans" w:hAnsi="Open Sans" w:cs="Open Sans"/>
                <w:sz w:val="18"/>
                <w:szCs w:val="18"/>
              </w:rPr>
              <w:t xml:space="preserve"> r. </w:t>
            </w:r>
            <w:r w:rsidR="00551308"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="00551308"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 w:rsidR="00551308"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 w:rsidR="00551308">
              <w:rPr>
                <w:rFonts w:ascii="Open Sans" w:hAnsi="Open Sans" w:cs="Open Sans"/>
                <w:sz w:val="18"/>
                <w:szCs w:val="18"/>
              </w:rPr>
              <w:t>. Zm.</w:t>
            </w:r>
            <w:r w:rsidR="00551308" w:rsidRPr="009D1B6D"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Pr="00A77E8C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5CFD6" wp14:editId="68894984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EEA8E" id="Prostokąt 3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A77E8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9B2C198" w14:textId="77777777" w:rsidR="00EC4050" w:rsidRPr="00A77E8C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816959" wp14:editId="75D63194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25A99" id="Prostokąt 4" o:spid="_x0000_s1026" style="position:absolute;margin-left:29pt;margin-top:5.6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268B8" wp14:editId="3538F8CC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DB1B6" id="Prostokąt 5" o:spid="_x0000_s1026" style="position:absolute;margin-left:29.65pt;margin-top:5.7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4E7C4210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pozostali przedsiębiorcy**</w:t>
            </w:r>
          </w:p>
          <w:p w14:paraId="23554BD0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79E9F950" w14:textId="77777777" w:rsidTr="00A6636C">
        <w:trPr>
          <w:trHeight w:val="1630"/>
        </w:trPr>
        <w:tc>
          <w:tcPr>
            <w:tcW w:w="3833" w:type="dxa"/>
            <w:vAlign w:val="center"/>
          </w:tcPr>
          <w:p w14:paraId="29BCA84E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67C77442" w14:textId="77777777" w:rsidR="00FA58CB" w:rsidRPr="00FA58CB" w:rsidRDefault="00FA58CB" w:rsidP="00FA58CB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A58CB">
              <w:rPr>
                <w:rFonts w:ascii="Open Sans" w:hAnsi="Open Sans" w:cs="Open Sans"/>
                <w:b/>
                <w:sz w:val="18"/>
                <w:szCs w:val="18"/>
              </w:rPr>
              <w:t>„Budowa chodników i jezdni ul. Hestii, Westy i Woźnicy</w:t>
            </w:r>
          </w:p>
          <w:p w14:paraId="69C3EDF4" w14:textId="77777777" w:rsidR="00FA58CB" w:rsidRPr="00FA58CB" w:rsidRDefault="00FA58CB" w:rsidP="00FA58CB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A58CB">
              <w:rPr>
                <w:rFonts w:ascii="Open Sans" w:hAnsi="Open Sans" w:cs="Open Sans"/>
                <w:b/>
                <w:sz w:val="18"/>
                <w:szCs w:val="18"/>
              </w:rPr>
              <w:t xml:space="preserve"> w Gdańsku w ramach Programu  Modernizacji </w:t>
            </w:r>
          </w:p>
          <w:p w14:paraId="1C8C8BA6" w14:textId="77777777" w:rsidR="00FA58CB" w:rsidRPr="00FA58CB" w:rsidRDefault="00FA58CB" w:rsidP="00FA58CB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A58CB">
              <w:rPr>
                <w:rFonts w:ascii="Open Sans" w:hAnsi="Open Sans" w:cs="Open Sans"/>
                <w:b/>
                <w:sz w:val="18"/>
                <w:szCs w:val="18"/>
              </w:rPr>
              <w:t>Chodników</w:t>
            </w:r>
            <w:r w:rsidRPr="00FA58CB">
              <w:rPr>
                <w:rFonts w:ascii="Open Sans" w:hAnsi="Open Sans" w:cs="Open Sans"/>
                <w:b/>
                <w:bCs/>
                <w:sz w:val="18"/>
                <w:szCs w:val="18"/>
              </w:rPr>
              <w:t>”.</w:t>
            </w:r>
          </w:p>
          <w:p w14:paraId="4591800B" w14:textId="4A57E0BB" w:rsidR="00386A70" w:rsidRPr="00FA58CB" w:rsidRDefault="00666C0A" w:rsidP="00FA58CB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  <w:r w:rsidR="00FA58CB" w:rsidRPr="00FA58CB">
              <w:rPr>
                <w:rFonts w:ascii="Open Sans" w:hAnsi="Open Sans" w:cs="Open Sans"/>
                <w:b/>
                <w:bCs/>
                <w:sz w:val="18"/>
                <w:szCs w:val="18"/>
              </w:rPr>
              <w:t>Budowa chodnika i jezdni ul. Woźnicy w Gdańsku</w:t>
            </w:r>
            <w:r w:rsidR="00FA58CB" w:rsidRPr="00FA58CB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497B198F" w14:textId="77777777" w:rsidR="00D369B6" w:rsidRPr="00A77E8C" w:rsidRDefault="00D369B6" w:rsidP="00EC4050">
      <w:pPr>
        <w:spacing w:before="120" w:after="120"/>
        <w:ind w:right="1"/>
        <w:jc w:val="both"/>
        <w:rPr>
          <w:rFonts w:ascii="Open Sans" w:hAnsi="Open Sans" w:cs="Open Sans"/>
          <w:sz w:val="8"/>
          <w:szCs w:val="8"/>
        </w:rPr>
      </w:pPr>
    </w:p>
    <w:p w14:paraId="200E71AB" w14:textId="54833AFF" w:rsidR="00EC4050" w:rsidRPr="00A77E8C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odpowiedzi na ogłoszenie o zamówieniu oferuję wykonanie przedmiotu zamówienia</w:t>
      </w:r>
      <w:r w:rsidR="00551393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D0F95" w:rsidRPr="00A77E8C" w14:paraId="34DE8977" w14:textId="77777777" w:rsidTr="002A489F">
        <w:trPr>
          <w:trHeight w:val="787"/>
        </w:trPr>
        <w:tc>
          <w:tcPr>
            <w:tcW w:w="504" w:type="dxa"/>
            <w:vAlign w:val="center"/>
          </w:tcPr>
          <w:p w14:paraId="652B6D7C" w14:textId="77777777" w:rsidR="00EC4050" w:rsidRPr="00A77E8C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E140902" w14:textId="77777777" w:rsidR="00EC4050" w:rsidRPr="00A77E8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FD0F95" w:rsidRPr="00A77E8C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A77E8C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A77E8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D0F95" w:rsidRPr="00A77E8C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A77E8C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A77E8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5BF4B2E8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A77E8C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FD0F95" w:rsidRPr="00A77E8C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A77E8C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A77E8C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D0F95" w:rsidRPr="00A77E8C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A77E8C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A77E8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D0F95" w:rsidRPr="00A77E8C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A77E8C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A77E8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4C077433" w14:textId="77777777" w:rsidR="00EC4050" w:rsidRPr="00A77E8C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5501AF67" w14:textId="77777777" w:rsidR="00EC4050" w:rsidRPr="00A77E8C" w:rsidRDefault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0BB9F630" w14:textId="77777777" w:rsidR="00C0746B" w:rsidRPr="00A77E8C" w:rsidRDefault="00C0746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3EB4EEAC" w14:textId="693D9F8A" w:rsidR="00B3296B" w:rsidRPr="00A77E8C" w:rsidRDefault="00EA3E10" w:rsidP="00EF354B">
      <w:pPr>
        <w:pStyle w:val="Akapitzlist"/>
        <w:widowControl/>
        <w:numPr>
          <w:ilvl w:val="2"/>
          <w:numId w:val="36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3" w:name="_Hlk517702017"/>
      <w:r w:rsidRPr="00A77E8C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B3296B" w:rsidRPr="00A77E8C">
        <w:rPr>
          <w:rFonts w:ascii="Open Sans" w:hAnsi="Open Sans" w:cs="Open Sans"/>
        </w:rPr>
        <w:t>.</w:t>
      </w:r>
    </w:p>
    <w:p w14:paraId="0BD5B0CD" w14:textId="77777777" w:rsidR="00FA58CB" w:rsidRDefault="00B3296B" w:rsidP="00FA58CB">
      <w:pPr>
        <w:pStyle w:val="Akapitzlist"/>
        <w:widowControl/>
        <w:numPr>
          <w:ilvl w:val="2"/>
          <w:numId w:val="36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FD7B1CA" w14:textId="5FAC621A" w:rsidR="00FA58CB" w:rsidRPr="00FA58CB" w:rsidRDefault="00FA58CB" w:rsidP="00FA58CB">
      <w:pPr>
        <w:pStyle w:val="Akapitzlist"/>
        <w:widowControl/>
        <w:numPr>
          <w:ilvl w:val="2"/>
          <w:numId w:val="36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FA58CB">
        <w:rPr>
          <w:rFonts w:ascii="Open Sans" w:hAnsi="Open Sans" w:cs="Open Sans"/>
        </w:rPr>
        <w:t>Oświadczamy, że wyżej podana cena kosztorysowo - ilościowa obejmuje realizację wszystkich zobowiązań wykonawcy opisanych w specyfikacji istotnych warunków zamówienia wraz</w:t>
      </w:r>
      <w:r w:rsidR="009148CE">
        <w:rPr>
          <w:rFonts w:ascii="Open Sans" w:hAnsi="Open Sans" w:cs="Open Sans"/>
        </w:rPr>
        <w:br/>
      </w:r>
      <w:r w:rsidRPr="00FA58CB">
        <w:rPr>
          <w:rFonts w:ascii="Open Sans" w:hAnsi="Open Sans" w:cs="Open Sans"/>
        </w:rPr>
        <w:t xml:space="preserve">z załącznikami. </w:t>
      </w:r>
    </w:p>
    <w:p w14:paraId="2A269D7B" w14:textId="77777777" w:rsidR="00B3296B" w:rsidRPr="00A77E8C" w:rsidRDefault="00B3296B" w:rsidP="00EF354B">
      <w:pPr>
        <w:pStyle w:val="Akapitzlist"/>
        <w:widowControl/>
        <w:numPr>
          <w:ilvl w:val="2"/>
          <w:numId w:val="36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9210B6C" w14:textId="77777777" w:rsidR="00FA58CB" w:rsidRDefault="00B3296B" w:rsidP="00FA58CB">
      <w:pPr>
        <w:pStyle w:val="Akapitzlist"/>
        <w:widowControl/>
        <w:numPr>
          <w:ilvl w:val="2"/>
          <w:numId w:val="36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D3474BF" w14:textId="733C5CBA" w:rsidR="00FA58CB" w:rsidRPr="00FA58CB" w:rsidRDefault="00FA58CB" w:rsidP="00FA58CB">
      <w:pPr>
        <w:pStyle w:val="Akapitzlist"/>
        <w:widowControl/>
        <w:numPr>
          <w:ilvl w:val="2"/>
          <w:numId w:val="36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FA58CB">
        <w:rPr>
          <w:rFonts w:ascii="Open Sans" w:hAnsi="Open Sans" w:cs="Open Sans"/>
        </w:rPr>
        <w:t xml:space="preserve">W załączeniu składamy wypełniony kosztorys ofertowy, zgodnie z wzorem stanowiącym załącznik nr </w:t>
      </w:r>
      <w:r w:rsidR="00D77CEA">
        <w:rPr>
          <w:rFonts w:ascii="Open Sans" w:hAnsi="Open Sans" w:cs="Open Sans"/>
        </w:rPr>
        <w:t>6</w:t>
      </w:r>
      <w:r w:rsidRPr="00FA58CB">
        <w:rPr>
          <w:rFonts w:ascii="Open Sans" w:hAnsi="Open Sans" w:cs="Open Sans"/>
        </w:rPr>
        <w:t xml:space="preserve"> do Opisu Przedmiotu Zamówienia (OPZ).</w:t>
      </w:r>
    </w:p>
    <w:p w14:paraId="0AA89439" w14:textId="52027455" w:rsidR="00B3296B" w:rsidRPr="00A77E8C" w:rsidRDefault="00B3296B" w:rsidP="00EF354B">
      <w:pPr>
        <w:pStyle w:val="Akapitzlist"/>
        <w:widowControl/>
        <w:numPr>
          <w:ilvl w:val="2"/>
          <w:numId w:val="36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004B081B" w14:textId="77777777" w:rsidR="00B3296B" w:rsidRPr="00A77E8C" w:rsidRDefault="00B3296B" w:rsidP="00B3296B">
      <w:pPr>
        <w:ind w:left="567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bookmarkEnd w:id="3"/>
    <w:p w14:paraId="5982AC87" w14:textId="77777777" w:rsidR="00B3296B" w:rsidRPr="00A77E8C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0521A425" w14:textId="77777777" w:rsidR="00B3296B" w:rsidRPr="00A77E8C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9C5D63" w14:textId="77777777" w:rsidR="00B3296B" w:rsidRPr="00A77E8C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000A1B6" w14:textId="2DBF21BB" w:rsidR="00B3296B" w:rsidRPr="00A77E8C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4893D1" w14:textId="77777777" w:rsidR="00B3296B" w:rsidRPr="00A77E8C" w:rsidRDefault="00B3296B" w:rsidP="00EF354B">
      <w:pPr>
        <w:numPr>
          <w:ilvl w:val="0"/>
          <w:numId w:val="3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BF53393" w14:textId="77777777" w:rsidR="00B3296B" w:rsidRPr="00A77E8C" w:rsidRDefault="00B3296B" w:rsidP="00EF354B">
      <w:pPr>
        <w:numPr>
          <w:ilvl w:val="0"/>
          <w:numId w:val="3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C87BA7" w14:textId="1E9E243C" w:rsidR="00B3296B" w:rsidRPr="00A77E8C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</w:t>
      </w:r>
      <w:r w:rsidR="00FA58CB">
        <w:rPr>
          <w:rFonts w:ascii="Open Sans" w:hAnsi="Open Sans" w:cs="Open Sans"/>
        </w:rPr>
        <w:t>3</w:t>
      </w:r>
      <w:r w:rsidRPr="00A77E8C">
        <w:rPr>
          <w:rFonts w:ascii="Open Sans" w:hAnsi="Open Sans" w:cs="Open Sans"/>
        </w:rPr>
        <w:t xml:space="preserve">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FD0F95" w:rsidRPr="00A77E8C" w14:paraId="1963AD1D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CFA" w14:textId="77777777" w:rsidR="00B3296B" w:rsidRPr="00A77E8C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D0F95" w:rsidRPr="00A77E8C" w14:paraId="5E914FE2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04B" w14:textId="77777777" w:rsidR="00B3296B" w:rsidRPr="00A77E8C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DEA" w14:textId="77777777" w:rsidR="00B3296B" w:rsidRPr="00A77E8C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1F" w14:textId="77777777" w:rsidR="00B3296B" w:rsidRPr="00A77E8C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18FBF44D" w14:textId="77777777" w:rsidTr="00666C0A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AE8" w14:textId="77777777" w:rsidR="00B3296B" w:rsidRPr="00A77E8C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CAD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41A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1EE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A77E8C" w14:paraId="631F598C" w14:textId="77777777" w:rsidTr="00666C0A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379" w14:textId="77777777" w:rsidR="00B3296B" w:rsidRPr="00A77E8C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6F5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237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051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BB2F18" w14:textId="77777777" w:rsidR="00B3296B" w:rsidRPr="00A77E8C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2"/>
    <w:p w14:paraId="5227AB38" w14:textId="450BBBD2" w:rsidR="001D1DB1" w:rsidRPr="00A77E8C" w:rsidRDefault="001D1DB1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br w:type="page"/>
      </w:r>
    </w:p>
    <w:p w14:paraId="5E14D66E" w14:textId="5AC08183" w:rsidR="00A601C0" w:rsidRPr="00A77E8C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2 do SIWZ</w:t>
      </w:r>
    </w:p>
    <w:p w14:paraId="60731466" w14:textId="77777777" w:rsidR="00C478FC" w:rsidRPr="00A77E8C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A77E8C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A77E8C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O NIEPODLEGANIU WYKLUCZENIU ORAZ SPEŁNIANIU WARUNKÓW</w:t>
      </w:r>
      <w:r w:rsidRPr="00A77E8C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A77E8C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49EFCEBC" w:rsidR="001751D3" w:rsidRPr="00A77E8C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B34366">
        <w:rPr>
          <w:rFonts w:ascii="Open Sans" w:hAnsi="Open Sans" w:cs="Open Sans"/>
        </w:rPr>
        <w:t>nieograniczonego na podstawie art. 39 ustawy z dnia 29 stycznia 2004r. - Prawo zamówień p</w:t>
      </w:r>
      <w:r w:rsidR="005235A4" w:rsidRPr="00B34366">
        <w:rPr>
          <w:rFonts w:ascii="Open Sans" w:hAnsi="Open Sans" w:cs="Open Sans"/>
        </w:rPr>
        <w:t xml:space="preserve">ublicznych </w:t>
      </w:r>
      <w:r w:rsidR="00B34366" w:rsidRPr="00B34366">
        <w:rPr>
          <w:rFonts w:ascii="Open Sans" w:hAnsi="Open Sans" w:cs="Open Sans"/>
          <w:snapToGrid w:val="0"/>
        </w:rPr>
        <w:t>(</w:t>
      </w:r>
      <w:proofErr w:type="spellStart"/>
      <w:r w:rsidR="00B34366" w:rsidRPr="00B34366">
        <w:rPr>
          <w:rFonts w:ascii="Open Sans" w:hAnsi="Open Sans" w:cs="Open Sans"/>
          <w:snapToGrid w:val="0"/>
        </w:rPr>
        <w:t>t.j</w:t>
      </w:r>
      <w:proofErr w:type="spellEnd"/>
      <w:r w:rsidR="00B34366" w:rsidRPr="00B34366">
        <w:rPr>
          <w:rFonts w:ascii="Open Sans" w:hAnsi="Open Sans" w:cs="Open Sans"/>
          <w:snapToGrid w:val="0"/>
        </w:rPr>
        <w:t>. Dz. U. z 2019 r. poz. 1843</w:t>
      </w:r>
      <w:r w:rsidR="00075B69">
        <w:rPr>
          <w:rFonts w:ascii="Open Sans" w:hAnsi="Open Sans" w:cs="Open Sans"/>
          <w:snapToGrid w:val="0"/>
        </w:rPr>
        <w:t xml:space="preserve"> z </w:t>
      </w:r>
      <w:proofErr w:type="spellStart"/>
      <w:r w:rsidR="00075B69">
        <w:rPr>
          <w:rFonts w:ascii="Open Sans" w:hAnsi="Open Sans" w:cs="Open Sans"/>
          <w:snapToGrid w:val="0"/>
        </w:rPr>
        <w:t>późn</w:t>
      </w:r>
      <w:proofErr w:type="spellEnd"/>
      <w:r w:rsidR="00075B69">
        <w:rPr>
          <w:rFonts w:ascii="Open Sans" w:hAnsi="Open Sans" w:cs="Open Sans"/>
          <w:snapToGrid w:val="0"/>
        </w:rPr>
        <w:t>. zm.</w:t>
      </w:r>
      <w:r w:rsidR="00B34366" w:rsidRPr="00B34366">
        <w:rPr>
          <w:rFonts w:ascii="Open Sans" w:hAnsi="Open Sans" w:cs="Open Sans"/>
          <w:snapToGrid w:val="0"/>
        </w:rPr>
        <w:t>)</w:t>
      </w:r>
      <w:r w:rsidRPr="00B34366">
        <w:rPr>
          <w:rFonts w:ascii="Open Sans" w:hAnsi="Open Sans" w:cs="Open Sans"/>
        </w:rPr>
        <w:t>, pod nazwą</w:t>
      </w:r>
      <w:r w:rsidRPr="00A77E8C">
        <w:rPr>
          <w:rFonts w:ascii="Open Sans" w:hAnsi="Open Sans" w:cs="Open Sans"/>
        </w:rPr>
        <w:t>:</w:t>
      </w:r>
    </w:p>
    <w:p w14:paraId="7B3F99B1" w14:textId="00FC293A" w:rsidR="00314F53" w:rsidRPr="008E63D2" w:rsidRDefault="008E63D2" w:rsidP="008E63D2">
      <w:pPr>
        <w:pStyle w:val="pkt"/>
        <w:ind w:left="0" w:firstLine="0"/>
        <w:rPr>
          <w:rFonts w:ascii="Open Sans" w:hAnsi="Open Sans" w:cs="Open Sans"/>
          <w:b/>
          <w:bCs/>
          <w:sz w:val="20"/>
        </w:rPr>
      </w:pPr>
      <w:bookmarkStart w:id="4" w:name="_Hlk24011901"/>
      <w:r w:rsidRPr="008E63D2">
        <w:rPr>
          <w:rFonts w:ascii="Open Sans" w:hAnsi="Open Sans" w:cs="Open Sans"/>
          <w:b/>
          <w:bCs/>
          <w:sz w:val="20"/>
        </w:rPr>
        <w:t>„Budowa chodników i jezdni ul. Hestii, Westy i Woźnicy w Gdańsku w ramach Programu  Modernizacji  Chodników”</w:t>
      </w:r>
    </w:p>
    <w:bookmarkEnd w:id="4"/>
    <w:p w14:paraId="5A80376C" w14:textId="77777777" w:rsidR="007320F7" w:rsidRPr="00A77E8C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A77E8C">
        <w:rPr>
          <w:rFonts w:ascii="Open Sans" w:hAnsi="Open Sans" w:cs="Open Sans"/>
          <w:sz w:val="20"/>
        </w:rPr>
        <w:t xml:space="preserve">Oświadczam, że </w:t>
      </w:r>
      <w:r w:rsidR="000B7005" w:rsidRPr="00A77E8C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A77E8C">
        <w:rPr>
          <w:rFonts w:ascii="Open Sans" w:hAnsi="Open Sans" w:cs="Open Sans"/>
          <w:sz w:val="20"/>
        </w:rPr>
        <w:t>nie podlegam wykluczeniu</w:t>
      </w:r>
      <w:r w:rsidR="00535945" w:rsidRPr="00A77E8C">
        <w:rPr>
          <w:rFonts w:ascii="Open Sans" w:hAnsi="Open Sans" w:cs="Open Sans"/>
          <w:sz w:val="20"/>
        </w:rPr>
        <w:t xml:space="preserve"> oraz spełniam warunki udziału</w:t>
      </w:r>
      <w:r w:rsidR="00EE477C" w:rsidRPr="00A77E8C">
        <w:rPr>
          <w:rFonts w:ascii="Open Sans" w:hAnsi="Open Sans" w:cs="Open Sans"/>
          <w:sz w:val="20"/>
        </w:rPr>
        <w:t xml:space="preserve"> </w:t>
      </w:r>
      <w:r w:rsidR="000B7005" w:rsidRPr="00A77E8C">
        <w:rPr>
          <w:rFonts w:ascii="Open Sans" w:hAnsi="Open Sans" w:cs="Open Sans"/>
          <w:sz w:val="20"/>
        </w:rPr>
        <w:t>w postępowaniu</w:t>
      </w:r>
      <w:r w:rsidR="00C478FC" w:rsidRPr="00A77E8C">
        <w:rPr>
          <w:rFonts w:ascii="Open Sans" w:hAnsi="Open Sans" w:cs="Open Sans"/>
          <w:sz w:val="20"/>
        </w:rPr>
        <w:t>.</w:t>
      </w:r>
    </w:p>
    <w:p w14:paraId="065D25E0" w14:textId="77777777" w:rsidR="009A1F75" w:rsidRPr="00A77E8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3E82C7E9" w14:textId="4929F1C4" w:rsidR="00840707" w:rsidRPr="00A77E8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A77E8C">
        <w:rPr>
          <w:rFonts w:ascii="Open Sans" w:hAnsi="Open Sans" w:cs="Open Sans"/>
        </w:rPr>
        <w:t xml:space="preserve"> tych podmiotach w oświadczeniu</w:t>
      </w:r>
      <w:r w:rsidR="00C0746B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o niepodleganiu wykluczeniu o</w:t>
      </w:r>
      <w:r w:rsidR="00CF34DD" w:rsidRPr="00A77E8C">
        <w:rPr>
          <w:rFonts w:ascii="Open Sans" w:hAnsi="Open Sans" w:cs="Open Sans"/>
        </w:rPr>
        <w:t>raz spełnianiu warunków udziału</w:t>
      </w:r>
      <w:r w:rsidR="00EE477C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w postępowaniu</w:t>
      </w:r>
      <w:r w:rsidR="0038167F" w:rsidRPr="00A77E8C">
        <w:rPr>
          <w:rFonts w:ascii="Open Sans" w:hAnsi="Open Sans" w:cs="Open Sans"/>
        </w:rPr>
        <w:t>, jak niżej:</w:t>
      </w:r>
    </w:p>
    <w:p w14:paraId="3A3BFEB3" w14:textId="77777777" w:rsidR="007034AD" w:rsidRPr="00A77E8C" w:rsidRDefault="0038167F" w:rsidP="0074010E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</w:t>
      </w:r>
      <w:r w:rsidR="00976113" w:rsidRPr="00A77E8C">
        <w:rPr>
          <w:rFonts w:ascii="Open Sans" w:hAnsi="Open Sans" w:cs="Open Sans"/>
        </w:rPr>
        <w:t>świ</w:t>
      </w:r>
      <w:r w:rsidR="008309D8" w:rsidRPr="00A77E8C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A77E8C">
        <w:rPr>
          <w:rFonts w:ascii="Open Sans" w:hAnsi="Open Sans" w:cs="Open Sans"/>
        </w:rPr>
        <w:t>,</w:t>
      </w:r>
      <w:r w:rsidR="008309D8" w:rsidRPr="00A77E8C">
        <w:rPr>
          <w:rFonts w:ascii="Open Sans" w:hAnsi="Open Sans" w:cs="Open Sans"/>
        </w:rPr>
        <w:t xml:space="preserve"> </w:t>
      </w:r>
      <w:r w:rsidR="0074010E" w:rsidRPr="00A77E8C">
        <w:rPr>
          <w:rFonts w:ascii="Open Sans" w:hAnsi="Open Sans" w:cs="Open Sans"/>
        </w:rPr>
        <w:t xml:space="preserve">w zakresie w jakim powołuje się na ich zasoby, </w:t>
      </w:r>
      <w:r w:rsidR="008309D8" w:rsidRPr="00A77E8C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A77E8C">
        <w:rPr>
          <w:rFonts w:ascii="Open Sans" w:hAnsi="Open Sans" w:cs="Open Sans"/>
        </w:rPr>
        <w:t>:</w:t>
      </w:r>
    </w:p>
    <w:p w14:paraId="2AA6F6B0" w14:textId="77777777" w:rsidR="007034AD" w:rsidRPr="00A77E8C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A77E8C">
        <w:rPr>
          <w:rFonts w:ascii="Open Sans" w:hAnsi="Open Sans" w:cs="Open Sans"/>
        </w:rPr>
        <w:t>……………</w:t>
      </w:r>
      <w:r w:rsidR="00B15AD4" w:rsidRPr="00A77E8C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A77E8C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</w:t>
      </w:r>
      <w:r w:rsidR="00EE477C" w:rsidRPr="00A77E8C">
        <w:rPr>
          <w:rFonts w:ascii="Open Sans" w:hAnsi="Open Sans" w:cs="Open Sans"/>
        </w:rPr>
        <w:t>………………………………………………………………………………</w:t>
      </w:r>
      <w:r w:rsidRPr="00A77E8C">
        <w:rPr>
          <w:rFonts w:ascii="Open Sans" w:hAnsi="Open Sans" w:cs="Open Sans"/>
        </w:rPr>
        <w:t>…………</w:t>
      </w:r>
      <w:r w:rsidR="00B15AD4" w:rsidRPr="00A77E8C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A77E8C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D0F95" w:rsidRPr="00A77E8C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A77E8C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A77E8C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D0F95" w:rsidRPr="00A77E8C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A77E8C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A77E8C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FD0F95" w:rsidRPr="00A77E8C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A77E8C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A77E8C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A77E8C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FD0F95" w:rsidRPr="00A77E8C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A77E8C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D0F95" w:rsidRPr="00A77E8C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A77E8C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A77E8C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A77E8C" w:rsidSect="00C671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2F3E62" w:rsidRDefault="00D33589" w:rsidP="00D33589">
      <w:pPr>
        <w:spacing w:before="120" w:after="120"/>
        <w:jc w:val="right"/>
        <w:rPr>
          <w:rFonts w:ascii="Open Sans" w:hAnsi="Open Sans" w:cs="Open Sans"/>
        </w:rPr>
      </w:pPr>
      <w:bookmarkStart w:id="5" w:name="_Hlk513466802"/>
      <w:r w:rsidRPr="002F3E62">
        <w:rPr>
          <w:rFonts w:ascii="Open Sans" w:hAnsi="Open Sans" w:cs="Open Sans"/>
        </w:rPr>
        <w:lastRenderedPageBreak/>
        <w:t>Załącznik nr 3 do SIWZ</w:t>
      </w:r>
    </w:p>
    <w:p w14:paraId="473BBD3E" w14:textId="3665795A" w:rsidR="00EE75B1" w:rsidRPr="002F3E62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2F3E62">
        <w:rPr>
          <w:rFonts w:ascii="Open Sans" w:hAnsi="Open Sans" w:cs="Open Sans"/>
        </w:rPr>
        <w:t>WYKAZ ROBÓT BUDOWLANYCH</w:t>
      </w: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2268"/>
        <w:gridCol w:w="2552"/>
        <w:gridCol w:w="1701"/>
        <w:gridCol w:w="1843"/>
        <w:gridCol w:w="2126"/>
      </w:tblGrid>
      <w:tr w:rsidR="00FD0F95" w:rsidRPr="00A77E8C" w14:paraId="6432553E" w14:textId="77777777" w:rsidTr="001C515A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2536E7AF" w:rsidR="00C91301" w:rsidRPr="00A77E8C" w:rsidRDefault="00C91301" w:rsidP="00FF4E16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E33459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E3345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AD7739" w:rsidRPr="00AD7739">
              <w:rPr>
                <w:rFonts w:ascii="Open Sans" w:hAnsi="Open Sans" w:cs="Open Sans"/>
                <w:snapToGrid w:val="0"/>
                <w:sz w:val="18"/>
                <w:szCs w:val="18"/>
              </w:rPr>
              <w:t>wykonanie nawierzchni z płytek chodnikowych lub kostki betonowej lub kostki kamiennej</w:t>
            </w: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EB1D" w14:textId="098C04D2" w:rsidR="00C91301" w:rsidRPr="00AD7739" w:rsidRDefault="00AD7739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Powierzchnia w m</w:t>
            </w:r>
            <w:r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C91301" w:rsidRPr="00A77E8C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027371D3" w:rsidR="00C91301" w:rsidRPr="00A77E8C" w:rsidRDefault="00821D2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</w:t>
            </w:r>
            <w:r w:rsidR="00C91301" w:rsidRPr="00A77E8C">
              <w:rPr>
                <w:rFonts w:ascii="Open Sans" w:hAnsi="Open Sans" w:cs="Open Sans"/>
                <w:sz w:val="18"/>
                <w:szCs w:val="18"/>
              </w:rPr>
              <w:t>ykonania</w:t>
            </w:r>
          </w:p>
          <w:p w14:paraId="13CC75C6" w14:textId="77777777" w:rsidR="00C91301" w:rsidRPr="00A77E8C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C91301" w:rsidRPr="00A77E8C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C91301" w:rsidRPr="00A77E8C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C91301" w:rsidRPr="00A77E8C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FD0F95" w:rsidRPr="00A77E8C" w14:paraId="50B9BE53" w14:textId="77777777" w:rsidTr="001C515A">
        <w:trPr>
          <w:trHeight w:val="265"/>
        </w:trPr>
        <w:tc>
          <w:tcPr>
            <w:tcW w:w="567" w:type="dxa"/>
            <w:vAlign w:val="center"/>
          </w:tcPr>
          <w:p w14:paraId="5DE49A95" w14:textId="2A5AA9F4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260B2B0F" w14:textId="7336CDD4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157FABA1" w14:textId="18833634" w:rsidR="00821D25" w:rsidRPr="00A77E8C" w:rsidRDefault="00821D25" w:rsidP="00821D25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2" w:type="dxa"/>
            <w:vAlign w:val="center"/>
          </w:tcPr>
          <w:p w14:paraId="5DE7F669" w14:textId="7CC329DA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26E4F975" w14:textId="66297C8A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3942B2C7" w14:textId="609BAD25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126" w:type="dxa"/>
            <w:vAlign w:val="center"/>
          </w:tcPr>
          <w:p w14:paraId="4ED15BC0" w14:textId="4F4E5DAD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FD0F95" w:rsidRPr="00A77E8C" w14:paraId="31CA82C7" w14:textId="77777777" w:rsidTr="001C515A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7660CBE9" w14:textId="77777777" w:rsidTr="001C515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C91301" w:rsidRPr="00A77E8C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C91301" w:rsidRPr="00A77E8C" w:rsidRDefault="00C91301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1CEB65" w14:textId="77777777" w:rsidR="00977070" w:rsidRPr="00A77E8C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(*) niepotrzebne skreślić</w:t>
      </w:r>
    </w:p>
    <w:p w14:paraId="267F43A1" w14:textId="77777777" w:rsidR="00F35214" w:rsidRPr="00A77E8C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FD0F95" w:rsidRPr="00A77E8C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A77E8C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F20DF89" w14:textId="77777777" w:rsidR="00EE75B1" w:rsidRPr="00A77E8C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A77E8C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A77E8C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D0F95" w:rsidRPr="00A77E8C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A77E8C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A77E8C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A77E8C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1B13EC39" w14:textId="77777777" w:rsidTr="002F3E62">
        <w:trPr>
          <w:trHeight w:hRule="exact" w:val="761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A77E8C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A77E8C" w14:paraId="5E6DF371" w14:textId="77777777" w:rsidTr="002F3E62">
        <w:trPr>
          <w:trHeight w:hRule="exact" w:val="71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A77E8C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5"/>
    </w:tbl>
    <w:p w14:paraId="42CE39BE" w14:textId="250C0120" w:rsidR="004458CE" w:rsidRDefault="004458C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FB320C1" w14:textId="4F2E984B" w:rsidR="003C2A84" w:rsidRPr="00A77E8C" w:rsidRDefault="003C2A84" w:rsidP="001C515A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  <w:bookmarkStart w:id="6" w:name="_Hlk24014132"/>
      <w:r w:rsidRPr="00A77E8C">
        <w:rPr>
          <w:rFonts w:ascii="Open Sans" w:hAnsi="Open Sans" w:cs="Open Sans"/>
        </w:rPr>
        <w:lastRenderedPageBreak/>
        <w:t>Załącznik nr 4 do SIWZ</w:t>
      </w:r>
    </w:p>
    <w:p w14:paraId="3F2662DA" w14:textId="77777777" w:rsidR="00462830" w:rsidRDefault="00462830" w:rsidP="001C515A">
      <w:pPr>
        <w:jc w:val="center"/>
        <w:rPr>
          <w:rFonts w:ascii="Open Sans" w:hAnsi="Open Sans" w:cs="Open Sans"/>
        </w:rPr>
      </w:pPr>
    </w:p>
    <w:p w14:paraId="1324623F" w14:textId="059EFB96" w:rsidR="003C2A84" w:rsidRDefault="003C2A84" w:rsidP="001C515A">
      <w:pPr>
        <w:jc w:val="center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</w:rPr>
        <w:t>WYKAZ OSÓB,</w:t>
      </w:r>
      <w:r w:rsidRPr="00A77E8C">
        <w:rPr>
          <w:rFonts w:ascii="Open Sans" w:hAnsi="Open Sans" w:cs="Open Sans"/>
        </w:rPr>
        <w:br/>
      </w:r>
      <w:r w:rsidRPr="00A77E8C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25513D68" w14:textId="77777777" w:rsidR="00BE34F2" w:rsidRDefault="00BE34F2" w:rsidP="001C515A">
      <w:pPr>
        <w:jc w:val="center"/>
        <w:rPr>
          <w:rFonts w:ascii="Open Sans" w:hAnsi="Open Sans" w:cs="Open Sans"/>
          <w:snapToGrid w:val="0"/>
        </w:rPr>
      </w:pP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FD0F95" w:rsidRPr="00A77E8C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FD0F95" w:rsidRPr="00A77E8C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A77E8C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A77E8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FD0F95" w:rsidRPr="00A77E8C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1D2ECA43" w:rsidR="003E3EE8" w:rsidRPr="00A77E8C" w:rsidRDefault="00270E34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2268" w:type="dxa"/>
            <w:vAlign w:val="center"/>
          </w:tcPr>
          <w:p w14:paraId="10E9897F" w14:textId="77777777" w:rsidR="003E3EE8" w:rsidRPr="00A77E8C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A77E8C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A77E8C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56C6EA" w14:textId="77777777" w:rsidR="00B13B04" w:rsidRDefault="00B22A76" w:rsidP="00572F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A76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F61D27D" w14:textId="507A4F6A" w:rsidR="00B13B04" w:rsidRDefault="00B13B04" w:rsidP="00572F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0C09940" w14:textId="22A5D825" w:rsidR="003E3EE8" w:rsidRDefault="00B22A76" w:rsidP="00572F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A76">
              <w:rPr>
                <w:rFonts w:ascii="Open Sans" w:hAnsi="Open Sans" w:cs="Open Sans"/>
                <w:sz w:val="18"/>
                <w:szCs w:val="18"/>
              </w:rPr>
              <w:t>konstrukcyjno – budowlanej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E5DE5F5" w14:textId="2077E33E" w:rsidR="00B22A76" w:rsidRDefault="00B22A76" w:rsidP="00572F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55724E" w14:textId="77777777" w:rsidR="002746DC" w:rsidRDefault="002746DC" w:rsidP="00572F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4CA6A4" w14:textId="77777777" w:rsidR="00B22A76" w:rsidRDefault="00B22A76" w:rsidP="00572F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A76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0B35292C" w14:textId="79A59B88" w:rsidR="004B78E0" w:rsidRPr="00A77E8C" w:rsidRDefault="004B78E0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1A876666" w14:textId="77777777" w:rsidR="00572F76" w:rsidRPr="00A77E8C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Pr="00A77E8C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8C1388E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4B78E0" w:rsidRPr="00A77E8C" w14:paraId="6F85183E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2BDFB8C1" w14:textId="34B427E4" w:rsidR="004B78E0" w:rsidRPr="00A77E8C" w:rsidRDefault="004B78E0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679" w:type="dxa"/>
            <w:vAlign w:val="center"/>
          </w:tcPr>
          <w:p w14:paraId="4B8D8A6A" w14:textId="77777777" w:rsidR="002746DC" w:rsidRDefault="002746DC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F506FAE" w14:textId="77777777" w:rsidR="002746DC" w:rsidRDefault="002746DC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07108B3" w14:textId="77777777" w:rsidR="002746DC" w:rsidRDefault="002746DC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486C3C5" w14:textId="77777777" w:rsidR="002746DC" w:rsidRDefault="002746DC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B7D387D" w14:textId="3B67B490" w:rsidR="004B78E0" w:rsidRDefault="00270E34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………………………………………………………………………..</w:t>
            </w:r>
            <w:r w:rsidRPr="004B78E0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549C22BC" w14:textId="04ED66F5" w:rsidR="00270E34" w:rsidRDefault="00270E34" w:rsidP="00270E3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93849F" w14:textId="77777777" w:rsidR="00270E34" w:rsidRPr="004B78E0" w:rsidRDefault="00270E34" w:rsidP="00270E3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BF8334" w14:textId="36F0ECF0" w:rsidR="00270E34" w:rsidRPr="00A77E8C" w:rsidRDefault="00270E34" w:rsidP="00270E34">
            <w:pPr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 xml:space="preserve">(*) </w:t>
            </w:r>
            <w:r w:rsidR="000A238C">
              <w:rPr>
                <w:rFonts w:ascii="Open Sans" w:hAnsi="Open Sans" w:cs="Open Sans"/>
                <w:sz w:val="18"/>
                <w:szCs w:val="18"/>
              </w:rPr>
              <w:t xml:space="preserve">należy wypełnić w przypadku składania oferty na część nr </w:t>
            </w:r>
            <w:r w:rsidR="00701808">
              <w:rPr>
                <w:rFonts w:ascii="Open Sans" w:hAnsi="Open Sans" w:cs="Open Sans"/>
                <w:sz w:val="18"/>
                <w:szCs w:val="18"/>
              </w:rPr>
              <w:t>1</w:t>
            </w:r>
            <w:r w:rsidR="000A238C">
              <w:rPr>
                <w:rFonts w:ascii="Open Sans" w:hAnsi="Open Sans" w:cs="Open Sans"/>
                <w:sz w:val="18"/>
                <w:szCs w:val="18"/>
              </w:rPr>
              <w:t xml:space="preserve"> zamówienia</w:t>
            </w:r>
          </w:p>
        </w:tc>
        <w:tc>
          <w:tcPr>
            <w:tcW w:w="2268" w:type="dxa"/>
            <w:vAlign w:val="center"/>
          </w:tcPr>
          <w:p w14:paraId="0E19397C" w14:textId="1E0E3720" w:rsidR="004B78E0" w:rsidRPr="00A77E8C" w:rsidRDefault="004B78E0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4B78E0">
              <w:rPr>
                <w:rFonts w:ascii="Open Sans" w:hAnsi="Open Sans" w:cs="Open Sans"/>
                <w:sz w:val="18"/>
                <w:szCs w:val="18"/>
              </w:rPr>
              <w:t>ierownik robót sanitarnych</w:t>
            </w:r>
          </w:p>
        </w:tc>
        <w:tc>
          <w:tcPr>
            <w:tcW w:w="3402" w:type="dxa"/>
            <w:vAlign w:val="center"/>
          </w:tcPr>
          <w:p w14:paraId="78BF0A7B" w14:textId="1B132A16" w:rsidR="004B78E0" w:rsidRPr="00A77E8C" w:rsidRDefault="004B78E0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B78E0">
              <w:rPr>
                <w:rFonts w:ascii="Open Sans" w:hAnsi="Open Sans" w:cs="Open Sans"/>
                <w:sz w:val="18"/>
                <w:szCs w:val="18"/>
              </w:rPr>
              <w:t>prawnienia budowlane do kierowania robotami budowlanymi w specjalności instalacyjnej w zakresie sieci, instalacji i urządzeń cieplnych, wentylacyjnych, gazowych, wodociągowych i kanalizacyjnych.</w:t>
            </w:r>
          </w:p>
        </w:tc>
        <w:tc>
          <w:tcPr>
            <w:tcW w:w="4110" w:type="dxa"/>
            <w:vAlign w:val="center"/>
          </w:tcPr>
          <w:p w14:paraId="6D6443F7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3A904188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2EE056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60612C97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AF88589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B2782BA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35CF0EFC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37EA54C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C9846F4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65A2E6A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40218FA" w14:textId="5CB36E26" w:rsidR="004B78E0" w:rsidRPr="00A77E8C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2674FCD4" w:rsidR="003C2A84" w:rsidRPr="00A77E8C" w:rsidRDefault="003C2A84" w:rsidP="003C2A84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FD0F95" w:rsidRPr="00A77E8C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6"/>
          <w:p w14:paraId="106EA988" w14:textId="77777777" w:rsidR="003C2A84" w:rsidRPr="00A77E8C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6A6EF2" w14:textId="77777777" w:rsidR="003C2A84" w:rsidRPr="00A77E8C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A77E8C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D0F95" w:rsidRPr="00A77E8C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A77E8C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A77E8C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A77E8C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A77E8C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A77E8C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3A40D17" w14:textId="77777777" w:rsidR="004B78E0" w:rsidRDefault="004B78E0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1908752" w14:textId="77777777" w:rsidR="004B78E0" w:rsidRDefault="004B78E0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31767E30" w14:textId="1796DC5D" w:rsidR="004B78E0" w:rsidRPr="00A77E8C" w:rsidRDefault="004B78E0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4B78E0" w:rsidRPr="00A77E8C" w:rsidSect="001C515A">
          <w:pgSz w:w="16840" w:h="11907" w:orient="landscape"/>
          <w:pgMar w:top="1137" w:right="1418" w:bottom="1418" w:left="1418" w:header="426" w:footer="851" w:gutter="0"/>
          <w:cols w:space="708"/>
          <w:docGrid w:linePitch="272"/>
        </w:sectPr>
      </w:pPr>
    </w:p>
    <w:p w14:paraId="396A5802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BF09E3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A77E8C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A77E8C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A77E8C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7837806F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B34366" w:rsidRPr="00E56702">
        <w:rPr>
          <w:rFonts w:ascii="Open Sans" w:hAnsi="Open Sans" w:cs="Open Sans"/>
          <w:snapToGrid w:val="0"/>
          <w:sz w:val="22"/>
          <w:szCs w:val="22"/>
        </w:rPr>
        <w:t xml:space="preserve">(t.j. </w:t>
      </w:r>
      <w:r w:rsidR="00B34366" w:rsidRPr="004A5FC5">
        <w:rPr>
          <w:rFonts w:ascii="Open Sans" w:hAnsi="Open Sans" w:cs="Open Sans"/>
          <w:snapToGrid w:val="0"/>
          <w:sz w:val="22"/>
          <w:szCs w:val="22"/>
        </w:rPr>
        <w:t>Dz. U. z 2019 r. poz. 1843</w:t>
      </w:r>
      <w:r w:rsidR="00075B69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="00B34366" w:rsidRPr="00E56702">
        <w:rPr>
          <w:rFonts w:ascii="Open Sans" w:hAnsi="Open Sans" w:cs="Open Sans"/>
          <w:snapToGrid w:val="0"/>
          <w:sz w:val="22"/>
          <w:szCs w:val="22"/>
        </w:rPr>
        <w:t>),</w:t>
      </w:r>
      <w:r w:rsidR="00304A87" w:rsidRPr="00A77E8C">
        <w:rPr>
          <w:rFonts w:ascii="Open Sans" w:hAnsi="Open Sans" w:cs="Open Sans"/>
          <w:sz w:val="22"/>
          <w:szCs w:val="22"/>
        </w:rPr>
        <w:t xml:space="preserve"> </w:t>
      </w:r>
      <w:r w:rsidRPr="00A77E8C">
        <w:rPr>
          <w:rFonts w:ascii="Open Sans" w:hAnsi="Open Sans" w:cs="Open Sans"/>
          <w:sz w:val="22"/>
          <w:szCs w:val="22"/>
        </w:rPr>
        <w:t xml:space="preserve">pod nazwą: </w:t>
      </w:r>
    </w:p>
    <w:p w14:paraId="16B1CCA6" w14:textId="77777777" w:rsidR="008E63D2" w:rsidRPr="008E63D2" w:rsidRDefault="008E63D2" w:rsidP="008E63D2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0"/>
        </w:rPr>
      </w:pPr>
      <w:bookmarkStart w:id="7" w:name="_Hlk24011921"/>
      <w:r w:rsidRPr="008E63D2">
        <w:rPr>
          <w:rFonts w:ascii="Open Sans" w:hAnsi="Open Sans" w:cs="Open Sans"/>
          <w:b/>
          <w:bCs/>
          <w:sz w:val="20"/>
        </w:rPr>
        <w:t>„Budowa chodników i jezdni ul. Hestii, Westy i Woźnicy w Gdańsku w ramach Programu  Modernizacji  Chodników”</w:t>
      </w:r>
    </w:p>
    <w:bookmarkEnd w:id="7"/>
    <w:p w14:paraId="6A1BF84F" w14:textId="77777777" w:rsidR="00752003" w:rsidRPr="00A77E8C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E27A280" w:rsidR="00752003" w:rsidRPr="002F3E62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napToGrid w:val="0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Oświadczam, że </w:t>
      </w:r>
      <w:r w:rsidRPr="00A77E8C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A77E8C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A77E8C">
        <w:rPr>
          <w:rFonts w:ascii="Open Sans" w:hAnsi="Open Sans" w:cs="Open Sans"/>
          <w:snapToGrid w:val="0"/>
          <w:sz w:val="22"/>
          <w:szCs w:val="22"/>
        </w:rPr>
        <w:t>(</w:t>
      </w:r>
      <w:r w:rsidR="004F55EE">
        <w:rPr>
          <w:rFonts w:ascii="Open Sans" w:hAnsi="Open Sans" w:cs="Open Sans"/>
          <w:snapToGrid w:val="0"/>
          <w:sz w:val="22"/>
          <w:szCs w:val="22"/>
        </w:rPr>
        <w:t xml:space="preserve">t.j. </w:t>
      </w:r>
      <w:r w:rsidR="00F731A2" w:rsidRPr="00A77E8C">
        <w:rPr>
          <w:rFonts w:ascii="Open Sans" w:hAnsi="Open Sans" w:cs="Open Sans"/>
          <w:snapToGrid w:val="0"/>
          <w:sz w:val="22"/>
          <w:szCs w:val="22"/>
        </w:rPr>
        <w:t>Dz. U. z 201</w:t>
      </w:r>
      <w:r w:rsidR="00075B11">
        <w:rPr>
          <w:rFonts w:ascii="Open Sans" w:hAnsi="Open Sans" w:cs="Open Sans"/>
          <w:snapToGrid w:val="0"/>
          <w:sz w:val="22"/>
          <w:szCs w:val="22"/>
        </w:rPr>
        <w:t>8</w:t>
      </w:r>
      <w:r w:rsidR="00F731A2" w:rsidRPr="00A77E8C">
        <w:rPr>
          <w:rFonts w:ascii="Open Sans" w:hAnsi="Open Sans" w:cs="Open Sans"/>
          <w:snapToGrid w:val="0"/>
          <w:sz w:val="22"/>
          <w:szCs w:val="22"/>
        </w:rPr>
        <w:t xml:space="preserve"> r. poz. 1</w:t>
      </w:r>
      <w:r w:rsidR="00075B11">
        <w:rPr>
          <w:rFonts w:ascii="Open Sans" w:hAnsi="Open Sans" w:cs="Open Sans"/>
          <w:snapToGrid w:val="0"/>
          <w:sz w:val="22"/>
          <w:szCs w:val="22"/>
        </w:rPr>
        <w:t>445</w:t>
      </w:r>
      <w:r w:rsidR="00F731A2" w:rsidRPr="00A77E8C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F731A2" w:rsidRPr="00A77E8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F731A2" w:rsidRPr="00A77E8C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="00752003" w:rsidRPr="00A77E8C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A77E8C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D0F95" w:rsidRPr="00A77E8C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A77E8C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A77E8C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D0F95" w:rsidRPr="00A77E8C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A77E8C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A77E8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A77E8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A77E8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A77E8C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A77E8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A77E8C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A77E8C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 xml:space="preserve">Załącznik nr </w:t>
      </w:r>
      <w:r w:rsidR="00C637A5" w:rsidRPr="00A77E8C">
        <w:rPr>
          <w:rFonts w:ascii="Open Sans" w:hAnsi="Open Sans" w:cs="Open Sans"/>
        </w:rPr>
        <w:t>6</w:t>
      </w:r>
      <w:r w:rsidRPr="00A77E8C">
        <w:rPr>
          <w:rFonts w:ascii="Open Sans" w:hAnsi="Open Sans" w:cs="Open Sans"/>
        </w:rPr>
        <w:t xml:space="preserve"> do SIWZ</w:t>
      </w:r>
    </w:p>
    <w:p w14:paraId="25AC9479" w14:textId="77777777" w:rsidR="00E23606" w:rsidRPr="00A77E8C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68C8AAE4" w14:textId="77777777" w:rsidR="00E23606" w:rsidRPr="00A77E8C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A77E8C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A77E8C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WYKONAWCY O PRZYNALEŻNOŚCI ALBO BRAKU PRZYNALEŻNOŚCI</w:t>
      </w:r>
      <w:r w:rsidRPr="00A77E8C">
        <w:rPr>
          <w:rFonts w:ascii="Open Sans" w:hAnsi="Open Sans" w:cs="Open Sans"/>
        </w:rPr>
        <w:br/>
        <w:t>DO TEJ SAMEJ GRUPY KAPITAŁOWEJ</w:t>
      </w:r>
    </w:p>
    <w:p w14:paraId="3783588D" w14:textId="43C549E6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E046E4">
        <w:rPr>
          <w:rFonts w:ascii="Open Sans" w:hAnsi="Open Sans" w:cs="Open Sans"/>
        </w:rPr>
        <w:t>nieograniczonego na podstawie art. 39 ustawy z dnia 29 stycznia 2004r. - Prawo zamówień publicznych</w:t>
      </w:r>
      <w:r w:rsidR="00E046E4" w:rsidRPr="00E046E4">
        <w:rPr>
          <w:rFonts w:ascii="Open Sans" w:hAnsi="Open Sans" w:cs="Open Sans"/>
          <w:snapToGrid w:val="0"/>
        </w:rPr>
        <w:t xml:space="preserve"> (t.j. Dz. U. z 2019 r. poz. 1843</w:t>
      </w:r>
      <w:r w:rsidR="0029324B">
        <w:rPr>
          <w:rFonts w:ascii="Open Sans" w:hAnsi="Open Sans" w:cs="Open Sans"/>
          <w:snapToGrid w:val="0"/>
        </w:rPr>
        <w:t xml:space="preserve"> z pó</w:t>
      </w:r>
      <w:r w:rsidR="00E74E97">
        <w:rPr>
          <w:rFonts w:ascii="Open Sans" w:hAnsi="Open Sans" w:cs="Open Sans"/>
          <w:snapToGrid w:val="0"/>
        </w:rPr>
        <w:t>ź</w:t>
      </w:r>
      <w:r w:rsidR="0029324B">
        <w:rPr>
          <w:rFonts w:ascii="Open Sans" w:hAnsi="Open Sans" w:cs="Open Sans"/>
          <w:snapToGrid w:val="0"/>
        </w:rPr>
        <w:t>n. zm.</w:t>
      </w:r>
      <w:r w:rsidR="00E046E4" w:rsidRPr="00E046E4">
        <w:rPr>
          <w:rFonts w:ascii="Open Sans" w:hAnsi="Open Sans" w:cs="Open Sans"/>
          <w:snapToGrid w:val="0"/>
        </w:rPr>
        <w:t>)</w:t>
      </w:r>
      <w:r w:rsidR="00304A87" w:rsidRPr="00E046E4">
        <w:rPr>
          <w:rFonts w:ascii="Open Sans" w:hAnsi="Open Sans" w:cs="Open Sans"/>
        </w:rPr>
        <w:t xml:space="preserve">, </w:t>
      </w:r>
      <w:r w:rsidRPr="00E046E4">
        <w:rPr>
          <w:rFonts w:ascii="Open Sans" w:hAnsi="Open Sans" w:cs="Open Sans"/>
        </w:rPr>
        <w:t>pod nazwą</w:t>
      </w:r>
      <w:r w:rsidRPr="00A77E8C">
        <w:rPr>
          <w:rFonts w:ascii="Open Sans" w:hAnsi="Open Sans" w:cs="Open Sans"/>
        </w:rPr>
        <w:t>:</w:t>
      </w:r>
    </w:p>
    <w:p w14:paraId="76D48005" w14:textId="77777777" w:rsidR="008E63D2" w:rsidRPr="008E63D2" w:rsidRDefault="008E63D2" w:rsidP="008E63D2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8E63D2">
        <w:rPr>
          <w:rFonts w:ascii="Open Sans" w:hAnsi="Open Sans" w:cs="Open Sans"/>
          <w:b/>
          <w:bCs/>
        </w:rPr>
        <w:t>„Budowa chodników i jezdni ul. Hestii, Westy i Woźnicy w Gdańsku w ramach Programu  Modernizacji  Chodników”</w:t>
      </w:r>
    </w:p>
    <w:p w14:paraId="69D13DBF" w14:textId="4C1AB832" w:rsidR="00E23606" w:rsidRPr="00A77E8C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1D1DB1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i adres wykonawcy/wykonawców):</w:t>
      </w:r>
    </w:p>
    <w:p w14:paraId="1B3AB87B" w14:textId="77777777" w:rsidR="00E23606" w:rsidRPr="00A77E8C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A77E8C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A77E8C">
        <w:rPr>
          <w:rFonts w:ascii="Open Sans" w:hAnsi="Open Sans" w:cs="Open Sans"/>
        </w:rPr>
        <w:t xml:space="preserve">  </w:t>
      </w:r>
      <w:r w:rsidRPr="00A77E8C">
        <w:rPr>
          <w:rFonts w:ascii="Open Sans" w:hAnsi="Open Sans" w:cs="Open Sans"/>
        </w:rPr>
        <w:t>*</w:t>
      </w:r>
    </w:p>
    <w:p w14:paraId="6C509798" w14:textId="77777777" w:rsidR="008D40DC" w:rsidRPr="00A77E8C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381934F3" w:rsidR="00E23606" w:rsidRPr="00A77E8C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1D1DB1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i adresy wykonawców):</w:t>
      </w:r>
    </w:p>
    <w:p w14:paraId="1DD65BEA" w14:textId="77777777" w:rsidR="00E23606" w:rsidRPr="00A77E8C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A77E8C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A77E8C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*</w:t>
      </w:r>
    </w:p>
    <w:p w14:paraId="4122BA44" w14:textId="77777777" w:rsidR="008D40DC" w:rsidRPr="00A77E8C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682895F6" w:rsidR="00E23606" w:rsidRPr="00A77E8C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 do żadnej grupy kapitałowej</w:t>
      </w:r>
      <w:r w:rsidR="00123662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*</w:t>
      </w:r>
    </w:p>
    <w:p w14:paraId="2BDD6410" w14:textId="77777777" w:rsidR="00174EA2" w:rsidRPr="00A77E8C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A77E8C" w:rsidRDefault="00E23606" w:rsidP="00E23606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5CC385AB" w14:textId="77777777" w:rsidR="00E23606" w:rsidRPr="00A77E8C" w:rsidRDefault="00E23606" w:rsidP="00E23606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  <w:i/>
        </w:rPr>
        <w:t>(*) niepotrzebne skreślić</w:t>
      </w:r>
    </w:p>
    <w:p w14:paraId="6667138F" w14:textId="77777777" w:rsidR="00123662" w:rsidRPr="00A77E8C" w:rsidRDefault="00123662" w:rsidP="00E23606">
      <w:pPr>
        <w:spacing w:before="120" w:after="120"/>
        <w:jc w:val="both"/>
        <w:rPr>
          <w:rFonts w:ascii="Open Sans" w:hAnsi="Open Sans" w:cs="Open Sans"/>
        </w:rPr>
      </w:pPr>
    </w:p>
    <w:p w14:paraId="53EBD945" w14:textId="77777777" w:rsidR="00E23606" w:rsidRPr="00A77E8C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przypadku przynależności do tej samej grupy kapitałowej wykonawca może złożyć</w:t>
      </w:r>
      <w:r w:rsidR="00EE477C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3A111F80" w:rsidR="00CE7BB8" w:rsidRPr="00A77E8C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Przez grupę kapitałową należy rozumieć grupę w rozumieniu ustawy z dnia 16 lutego 2007 r.</w:t>
      </w:r>
      <w:r w:rsidR="001D1DB1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 xml:space="preserve">o ochronie konkurencji i konsumentów </w:t>
      </w:r>
      <w:r w:rsidR="00E0605F" w:rsidRPr="00A77E8C">
        <w:rPr>
          <w:rFonts w:ascii="Open Sans" w:hAnsi="Open Sans" w:cs="Open Sans"/>
        </w:rPr>
        <w:t>(Dz. U. z 2018 r. poz. 798 t.j.).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D0F95" w:rsidRPr="00A77E8C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A77E8C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A77E8C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A77E8C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D0F95" w:rsidRPr="00A77E8C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A77E8C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A77E8C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A77E8C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A77E8C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A77E8C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90E42D9" w14:textId="77777777" w:rsidR="00B43986" w:rsidRPr="00A77E8C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 w:rsidRPr="00A77E8C">
        <w:rPr>
          <w:rFonts w:ascii="Open Sans" w:hAnsi="Open Sans" w:cs="Open Sans"/>
          <w:sz w:val="22"/>
          <w:szCs w:val="22"/>
        </w:rPr>
        <w:t>7</w:t>
      </w:r>
      <w:r w:rsidRPr="00A77E8C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A77E8C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A77E8C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A77E8C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A77E8C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Z</w:t>
      </w:r>
      <w:r w:rsidR="00B43986" w:rsidRPr="00A77E8C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A77E8C">
        <w:rPr>
          <w:rFonts w:ascii="Open Sans" w:hAnsi="Open Sans" w:cs="Open Sans"/>
          <w:i/>
          <w:sz w:val="22"/>
          <w:szCs w:val="22"/>
        </w:rPr>
        <w:t>2a</w:t>
      </w:r>
      <w:r w:rsidR="00B43986" w:rsidRPr="00A77E8C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0EAB5F21" w14:textId="77777777" w:rsidR="00B43986" w:rsidRPr="00A77E8C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A77E8C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A77E8C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A77E8C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podmiotu)</w:t>
      </w:r>
    </w:p>
    <w:p w14:paraId="0911F2F7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A77E8C" w:rsidRDefault="00B43986" w:rsidP="00297CDD">
      <w:pPr>
        <w:widowControl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(określenie zasobu –</w:t>
      </w:r>
      <w:r w:rsidR="00297CDD" w:rsidRPr="00A77E8C">
        <w:rPr>
          <w:rFonts w:ascii="Open Sans" w:hAnsi="Open Sans" w:cs="Open Sans"/>
          <w:i/>
        </w:rPr>
        <w:t>sytuacja finansowa lub ekonomiczna,</w:t>
      </w:r>
      <w:r w:rsidR="00312671" w:rsidRPr="00A77E8C">
        <w:rPr>
          <w:rFonts w:ascii="Open Sans" w:hAnsi="Open Sans" w:cs="Open Sans"/>
          <w:i/>
        </w:rPr>
        <w:t xml:space="preserve"> </w:t>
      </w:r>
      <w:r w:rsidR="00297CDD" w:rsidRPr="00A77E8C">
        <w:rPr>
          <w:rFonts w:ascii="Open Sans" w:hAnsi="Open Sans" w:cs="Open Sans"/>
          <w:i/>
        </w:rPr>
        <w:t>zdolność techniczna lub zawodowa</w:t>
      </w:r>
      <w:r w:rsidRPr="00A77E8C">
        <w:rPr>
          <w:rFonts w:ascii="Open Sans" w:hAnsi="Open Sans" w:cs="Open Sans"/>
          <w:i/>
        </w:rPr>
        <w:t>)</w:t>
      </w:r>
    </w:p>
    <w:p w14:paraId="4CB83560" w14:textId="77777777" w:rsidR="00B43986" w:rsidRPr="00A77E8C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wykonawcy)</w:t>
      </w:r>
    </w:p>
    <w:p w14:paraId="13250501" w14:textId="77777777" w:rsidR="00B43986" w:rsidRPr="00A77E8C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A77E8C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64A8EFDC" w14:textId="77777777" w:rsidR="008E63D2" w:rsidRPr="008E63D2" w:rsidRDefault="008E63D2" w:rsidP="008E63D2">
      <w:pPr>
        <w:spacing w:before="120" w:after="120"/>
        <w:ind w:right="1"/>
        <w:jc w:val="center"/>
        <w:rPr>
          <w:rFonts w:ascii="Open Sans" w:hAnsi="Open Sans" w:cs="Open Sans"/>
          <w:b/>
          <w:bCs/>
        </w:rPr>
      </w:pPr>
      <w:r w:rsidRPr="008E63D2">
        <w:rPr>
          <w:rFonts w:ascii="Open Sans" w:hAnsi="Open Sans" w:cs="Open Sans"/>
          <w:b/>
          <w:bCs/>
        </w:rPr>
        <w:t>„Budowa chodników i jezdni ul. Hestii, Westy i Woźnicy w Gdańsku w ramach Programu  Modernizacji  Chodników”</w:t>
      </w:r>
    </w:p>
    <w:p w14:paraId="719E6B71" w14:textId="4006AB5B" w:rsidR="00B43986" w:rsidRPr="00A77E8C" w:rsidRDefault="008E63D2" w:rsidP="008E63D2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E63D2">
        <w:rPr>
          <w:rFonts w:ascii="Open Sans" w:hAnsi="Open Sans" w:cs="Open Sans"/>
          <w:b/>
          <w:bCs/>
          <w:i/>
          <w:sz w:val="22"/>
          <w:szCs w:val="22"/>
        </w:rPr>
        <w:t xml:space="preserve"> </w:t>
      </w:r>
      <w:r w:rsidR="00B43986" w:rsidRPr="00A77E8C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A77E8C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CCD89F" w14:textId="77777777" w:rsidR="009C5911" w:rsidRPr="00A77E8C" w:rsidRDefault="009C591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A77E8C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694DC90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A77E8C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A77E8C">
        <w:rPr>
          <w:rFonts w:ascii="Open Sans" w:hAnsi="Open Sans" w:cs="Open Sans"/>
          <w:sz w:val="22"/>
          <w:szCs w:val="22"/>
        </w:rPr>
        <w:t xml:space="preserve">publicznego </w:t>
      </w:r>
      <w:r w:rsidRPr="00A77E8C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A77E8C">
        <w:rPr>
          <w:rFonts w:ascii="Open Sans" w:hAnsi="Open Sans" w:cs="Open Sans"/>
          <w:sz w:val="22"/>
          <w:szCs w:val="22"/>
        </w:rPr>
        <w:t xml:space="preserve">publicznego </w:t>
      </w:r>
      <w:r w:rsidRPr="00A77E8C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A77E8C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A77E8C">
        <w:rPr>
          <w:rFonts w:ascii="Open Sans" w:hAnsi="Open Sans" w:cs="Open Sans"/>
          <w:sz w:val="22"/>
          <w:szCs w:val="22"/>
        </w:rPr>
        <w:t xml:space="preserve">publicznego </w:t>
      </w:r>
      <w:r w:rsidRPr="00A77E8C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A77E8C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A77E8C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A77E8C">
        <w:rPr>
          <w:rFonts w:ascii="Open Sans" w:hAnsi="Open Sans" w:cs="Open Sans"/>
          <w:i/>
          <w:sz w:val="22"/>
          <w:szCs w:val="22"/>
        </w:rPr>
        <w:t>(Tak / Nie)</w:t>
      </w:r>
      <w:r w:rsidR="00CF34DD" w:rsidRPr="00A77E8C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A77E8C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A77E8C">
        <w:rPr>
          <w:rFonts w:ascii="Open Sans" w:hAnsi="Open Sans" w:cs="Open Sans"/>
          <w:sz w:val="22"/>
          <w:szCs w:val="22"/>
        </w:rPr>
        <w:t>że</w:t>
      </w:r>
      <w:r w:rsidRPr="00A77E8C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A77E8C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A77E8C">
        <w:rPr>
          <w:rFonts w:ascii="Open Sans" w:hAnsi="Open Sans" w:cs="Open Sans"/>
          <w:sz w:val="22"/>
          <w:szCs w:val="22"/>
        </w:rPr>
        <w:t>wygasa,</w:t>
      </w:r>
      <w:r w:rsidRPr="00A77E8C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A77E8C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A77E8C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A77E8C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790F2" w14:textId="77777777" w:rsidR="008A165C" w:rsidRDefault="008A165C">
      <w:r>
        <w:separator/>
      </w:r>
    </w:p>
  </w:endnote>
  <w:endnote w:type="continuationSeparator" w:id="0">
    <w:p w14:paraId="03679F62" w14:textId="77777777" w:rsidR="008A165C" w:rsidRDefault="008A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B399" w14:textId="77777777" w:rsidR="00FA6743" w:rsidRDefault="00FA67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FA6743" w:rsidRDefault="00FA67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FA6743" w:rsidRPr="002508A2" w:rsidRDefault="00FA6743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FA6743" w:rsidRPr="002508A2" w:rsidRDefault="00FA674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20DAD" w14:textId="77777777" w:rsidR="00FA6743" w:rsidRDefault="00FA674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FA6743" w:rsidRPr="00F36FEF" w:rsidRDefault="00FA674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FA6743" w:rsidRDefault="00FA674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FA6743" w:rsidRDefault="00FA6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20B29" w14:textId="77777777" w:rsidR="008A165C" w:rsidRDefault="008A165C">
      <w:r>
        <w:separator/>
      </w:r>
    </w:p>
  </w:footnote>
  <w:footnote w:type="continuationSeparator" w:id="0">
    <w:p w14:paraId="5B2B2FB1" w14:textId="77777777" w:rsidR="008A165C" w:rsidRDefault="008A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F8E4" w14:textId="77777777" w:rsidR="00FA6743" w:rsidRDefault="00FA674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FA6743" w:rsidRDefault="00FA674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0D63" w14:textId="0D757AA8" w:rsidR="00FA6743" w:rsidRPr="0013723A" w:rsidRDefault="00FA6743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I/PN/206/2019/TK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6396" w14:textId="77777777" w:rsidR="006E3A83" w:rsidRDefault="006E3A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EA4C0A2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60782ECA">
      <w:start w:val="1"/>
      <w:numFmt w:val="decimal"/>
      <w:lvlText w:val="%2."/>
      <w:lvlJc w:val="left"/>
      <w:pPr>
        <w:ind w:left="5464" w:hanging="360"/>
      </w:pPr>
      <w:rPr>
        <w:rFonts w:ascii="Open Sans" w:eastAsia="Times New Roman" w:hAnsi="Open Sans" w:cs="Open Sans"/>
        <w:b w:val="0"/>
        <w:color w:val="auto"/>
        <w:sz w:val="22"/>
        <w:szCs w:val="22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1359E2"/>
    <w:multiLevelType w:val="hybridMultilevel"/>
    <w:tmpl w:val="E3387C40"/>
    <w:lvl w:ilvl="0" w:tplc="7B06FE9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F72105"/>
    <w:multiLevelType w:val="hybridMultilevel"/>
    <w:tmpl w:val="E6029826"/>
    <w:lvl w:ilvl="0" w:tplc="EFF635C0">
      <w:start w:val="1"/>
      <w:numFmt w:val="bullet"/>
      <w:lvlText w:val="–"/>
      <w:lvlJc w:val="left"/>
      <w:pPr>
        <w:ind w:left="17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5B23AE2"/>
    <w:multiLevelType w:val="hybridMultilevel"/>
    <w:tmpl w:val="3B00E7AE"/>
    <w:lvl w:ilvl="0" w:tplc="62D63238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07C71CEF"/>
    <w:multiLevelType w:val="hybridMultilevel"/>
    <w:tmpl w:val="0BE47D16"/>
    <w:lvl w:ilvl="0" w:tplc="E3A26D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7557D0"/>
    <w:multiLevelType w:val="hybridMultilevel"/>
    <w:tmpl w:val="FA88FDDE"/>
    <w:lvl w:ilvl="0" w:tplc="BF24524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1415176D"/>
    <w:multiLevelType w:val="hybridMultilevel"/>
    <w:tmpl w:val="8C087218"/>
    <w:lvl w:ilvl="0" w:tplc="71E0089C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D9124D"/>
    <w:multiLevelType w:val="hybridMultilevel"/>
    <w:tmpl w:val="76EA4C2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1060965C">
      <w:start w:val="1"/>
      <w:numFmt w:val="decimal"/>
      <w:lvlText w:val="%3."/>
      <w:lvlJc w:val="left"/>
      <w:pPr>
        <w:ind w:left="3758" w:hanging="360"/>
      </w:pPr>
      <w:rPr>
        <w:rFonts w:ascii="Open Sans" w:hAnsi="Open Sans" w:cs="Open Sans" w:hint="default"/>
        <w:b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237860EB"/>
    <w:multiLevelType w:val="hybridMultilevel"/>
    <w:tmpl w:val="BAC0EF66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b/>
        <w:color w:val="auto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48F3BD3"/>
    <w:multiLevelType w:val="hybridMultilevel"/>
    <w:tmpl w:val="1AFC9B9C"/>
    <w:lvl w:ilvl="0" w:tplc="EE7CB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7F2977"/>
    <w:multiLevelType w:val="hybridMultilevel"/>
    <w:tmpl w:val="F950F85C"/>
    <w:lvl w:ilvl="0" w:tplc="92AC53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3A26D4"/>
    <w:multiLevelType w:val="hybridMultilevel"/>
    <w:tmpl w:val="7EB2D8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01826F0"/>
    <w:multiLevelType w:val="hybridMultilevel"/>
    <w:tmpl w:val="C43CDC1A"/>
    <w:lvl w:ilvl="0" w:tplc="683E8B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1" w15:restartNumberingAfterBreak="0">
    <w:nsid w:val="4CAF0C4F"/>
    <w:multiLevelType w:val="hybridMultilevel"/>
    <w:tmpl w:val="E788D108"/>
    <w:lvl w:ilvl="0" w:tplc="364ED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D2079F"/>
    <w:multiLevelType w:val="hybridMultilevel"/>
    <w:tmpl w:val="FA6A4DE8"/>
    <w:lvl w:ilvl="0" w:tplc="EE7CB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8430FA"/>
    <w:multiLevelType w:val="hybridMultilevel"/>
    <w:tmpl w:val="66CC2D6C"/>
    <w:lvl w:ilvl="0" w:tplc="50BA82DC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0C7A4E"/>
    <w:multiLevelType w:val="hybridMultilevel"/>
    <w:tmpl w:val="9D58AAA2"/>
    <w:lvl w:ilvl="0" w:tplc="93165CA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8" w15:restartNumberingAfterBreak="0">
    <w:nsid w:val="5D332763"/>
    <w:multiLevelType w:val="hybridMultilevel"/>
    <w:tmpl w:val="89D40ABC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9" w15:restartNumberingAfterBreak="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 w15:restartNumberingAfterBreak="0">
    <w:nsid w:val="5F3C4D69"/>
    <w:multiLevelType w:val="hybridMultilevel"/>
    <w:tmpl w:val="5A969A42"/>
    <w:lvl w:ilvl="0" w:tplc="98DA49B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1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9172EA"/>
    <w:multiLevelType w:val="hybridMultilevel"/>
    <w:tmpl w:val="BF909EEC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6A7C42"/>
    <w:multiLevelType w:val="hybridMultilevel"/>
    <w:tmpl w:val="810E76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B3259D"/>
    <w:multiLevelType w:val="hybridMultilevel"/>
    <w:tmpl w:val="517695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</w:num>
  <w:num w:numId="2">
    <w:abstractNumId w:val="71"/>
  </w:num>
  <w:num w:numId="3">
    <w:abstractNumId w:val="25"/>
  </w:num>
  <w:num w:numId="4">
    <w:abstractNumId w:val="49"/>
  </w:num>
  <w:num w:numId="5">
    <w:abstractNumId w:val="33"/>
  </w:num>
  <w:num w:numId="6">
    <w:abstractNumId w:val="67"/>
  </w:num>
  <w:num w:numId="7">
    <w:abstractNumId w:val="26"/>
  </w:num>
  <w:num w:numId="8">
    <w:abstractNumId w:val="48"/>
  </w:num>
  <w:num w:numId="9">
    <w:abstractNumId w:val="56"/>
  </w:num>
  <w:num w:numId="10">
    <w:abstractNumId w:val="24"/>
  </w:num>
  <w:num w:numId="11">
    <w:abstractNumId w:val="61"/>
  </w:num>
  <w:num w:numId="12">
    <w:abstractNumId w:val="28"/>
  </w:num>
  <w:num w:numId="13">
    <w:abstractNumId w:val="68"/>
  </w:num>
  <w:num w:numId="14">
    <w:abstractNumId w:val="31"/>
  </w:num>
  <w:num w:numId="15">
    <w:abstractNumId w:val="17"/>
  </w:num>
  <w:num w:numId="16">
    <w:abstractNumId w:val="72"/>
  </w:num>
  <w:num w:numId="17">
    <w:abstractNumId w:val="66"/>
  </w:num>
  <w:num w:numId="18">
    <w:abstractNumId w:val="70"/>
  </w:num>
  <w:num w:numId="19">
    <w:abstractNumId w:val="11"/>
  </w:num>
  <w:num w:numId="20">
    <w:abstractNumId w:val="14"/>
  </w:num>
  <w:num w:numId="21">
    <w:abstractNumId w:val="55"/>
  </w:num>
  <w:num w:numId="22">
    <w:abstractNumId w:val="44"/>
  </w:num>
  <w:num w:numId="23">
    <w:abstractNumId w:val="29"/>
  </w:num>
  <w:num w:numId="24">
    <w:abstractNumId w:val="32"/>
  </w:num>
  <w:num w:numId="25">
    <w:abstractNumId w:val="18"/>
  </w:num>
  <w:num w:numId="26">
    <w:abstractNumId w:val="38"/>
  </w:num>
  <w:num w:numId="27">
    <w:abstractNumId w:val="46"/>
  </w:num>
  <w:num w:numId="28">
    <w:abstractNumId w:val="21"/>
  </w:num>
  <w:num w:numId="29">
    <w:abstractNumId w:val="39"/>
  </w:num>
  <w:num w:numId="30">
    <w:abstractNumId w:val="54"/>
  </w:num>
  <w:num w:numId="31">
    <w:abstractNumId w:val="43"/>
  </w:num>
  <w:num w:numId="32">
    <w:abstractNumId w:val="40"/>
  </w:num>
  <w:num w:numId="33">
    <w:abstractNumId w:val="35"/>
  </w:num>
  <w:num w:numId="34">
    <w:abstractNumId w:val="34"/>
  </w:num>
  <w:num w:numId="35">
    <w:abstractNumId w:val="59"/>
  </w:num>
  <w:num w:numId="36">
    <w:abstractNumId w:val="22"/>
  </w:num>
  <w:num w:numId="37">
    <w:abstractNumId w:val="6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9"/>
  </w:num>
  <w:num w:numId="40">
    <w:abstractNumId w:val="63"/>
  </w:num>
  <w:num w:numId="41">
    <w:abstractNumId w:val="41"/>
  </w:num>
  <w:num w:numId="42">
    <w:abstractNumId w:val="50"/>
  </w:num>
  <w:num w:numId="43">
    <w:abstractNumId w:val="27"/>
  </w:num>
  <w:num w:numId="44">
    <w:abstractNumId w:val="36"/>
  </w:num>
  <w:num w:numId="45">
    <w:abstractNumId w:val="52"/>
  </w:num>
  <w:num w:numId="46">
    <w:abstractNumId w:val="42"/>
  </w:num>
  <w:num w:numId="47">
    <w:abstractNumId w:val="15"/>
  </w:num>
  <w:num w:numId="48">
    <w:abstractNumId w:val="65"/>
  </w:num>
  <w:num w:numId="49">
    <w:abstractNumId w:val="60"/>
  </w:num>
  <w:num w:numId="50">
    <w:abstractNumId w:val="47"/>
  </w:num>
  <w:num w:numId="51">
    <w:abstractNumId w:val="64"/>
  </w:num>
  <w:num w:numId="52">
    <w:abstractNumId w:val="13"/>
  </w:num>
  <w:num w:numId="53">
    <w:abstractNumId w:val="57"/>
  </w:num>
  <w:num w:numId="54">
    <w:abstractNumId w:val="58"/>
  </w:num>
  <w:num w:numId="55">
    <w:abstractNumId w:val="45"/>
  </w:num>
  <w:num w:numId="56">
    <w:abstractNumId w:val="12"/>
  </w:num>
  <w:num w:numId="57">
    <w:abstractNumId w:val="16"/>
  </w:num>
  <w:num w:numId="58">
    <w:abstractNumId w:val="23"/>
  </w:num>
  <w:num w:numId="59">
    <w:abstractNumId w:val="69"/>
  </w:num>
  <w:num w:numId="60">
    <w:abstractNumId w:val="53"/>
  </w:num>
  <w:num w:numId="61">
    <w:abstractNumId w:val="20"/>
  </w:num>
  <w:num w:numId="62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0CC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0BE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10F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4FF8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4BD"/>
    <w:rsid w:val="00031516"/>
    <w:rsid w:val="00031AD5"/>
    <w:rsid w:val="00031E3A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4A8"/>
    <w:rsid w:val="00036855"/>
    <w:rsid w:val="00036C92"/>
    <w:rsid w:val="00036EB7"/>
    <w:rsid w:val="00037426"/>
    <w:rsid w:val="000374CB"/>
    <w:rsid w:val="00037D5D"/>
    <w:rsid w:val="00037EDA"/>
    <w:rsid w:val="000402F9"/>
    <w:rsid w:val="000407ED"/>
    <w:rsid w:val="00040877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5B9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020"/>
    <w:rsid w:val="000453FE"/>
    <w:rsid w:val="00045474"/>
    <w:rsid w:val="000458C9"/>
    <w:rsid w:val="00045D23"/>
    <w:rsid w:val="0004600D"/>
    <w:rsid w:val="00046789"/>
    <w:rsid w:val="00046F20"/>
    <w:rsid w:val="000471B4"/>
    <w:rsid w:val="000471DE"/>
    <w:rsid w:val="00047334"/>
    <w:rsid w:val="00047467"/>
    <w:rsid w:val="00047A9D"/>
    <w:rsid w:val="00047B6E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C73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702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5B11"/>
    <w:rsid w:val="00075B69"/>
    <w:rsid w:val="00076B9A"/>
    <w:rsid w:val="00076D8D"/>
    <w:rsid w:val="000771F1"/>
    <w:rsid w:val="000772B2"/>
    <w:rsid w:val="00077538"/>
    <w:rsid w:val="000778BD"/>
    <w:rsid w:val="00077C63"/>
    <w:rsid w:val="00077D1A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7A4"/>
    <w:rsid w:val="00083F33"/>
    <w:rsid w:val="00083F92"/>
    <w:rsid w:val="00084297"/>
    <w:rsid w:val="00084776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BB4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321"/>
    <w:rsid w:val="00095D1F"/>
    <w:rsid w:val="000960B8"/>
    <w:rsid w:val="000961FD"/>
    <w:rsid w:val="00096374"/>
    <w:rsid w:val="00096520"/>
    <w:rsid w:val="00096A24"/>
    <w:rsid w:val="00097700"/>
    <w:rsid w:val="00097F8E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0C3"/>
    <w:rsid w:val="000A138F"/>
    <w:rsid w:val="000A1735"/>
    <w:rsid w:val="000A1C08"/>
    <w:rsid w:val="000A1F7D"/>
    <w:rsid w:val="000A2167"/>
    <w:rsid w:val="000A21DF"/>
    <w:rsid w:val="000A238C"/>
    <w:rsid w:val="000A2D15"/>
    <w:rsid w:val="000A2EC8"/>
    <w:rsid w:val="000A36DD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BE7"/>
    <w:rsid w:val="000A6D16"/>
    <w:rsid w:val="000A73ED"/>
    <w:rsid w:val="000A7C31"/>
    <w:rsid w:val="000A7D3B"/>
    <w:rsid w:val="000A7DF7"/>
    <w:rsid w:val="000A7FFA"/>
    <w:rsid w:val="000B0265"/>
    <w:rsid w:val="000B02F0"/>
    <w:rsid w:val="000B0611"/>
    <w:rsid w:val="000B079E"/>
    <w:rsid w:val="000B09DA"/>
    <w:rsid w:val="000B0F0D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629"/>
    <w:rsid w:val="000B6CE6"/>
    <w:rsid w:val="000B6FB0"/>
    <w:rsid w:val="000B7005"/>
    <w:rsid w:val="000B719C"/>
    <w:rsid w:val="000B7417"/>
    <w:rsid w:val="000B75F1"/>
    <w:rsid w:val="000B7EE7"/>
    <w:rsid w:val="000C0308"/>
    <w:rsid w:val="000C0533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368"/>
    <w:rsid w:val="000C454D"/>
    <w:rsid w:val="000C4603"/>
    <w:rsid w:val="000C4872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A2A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6D2C"/>
    <w:rsid w:val="000D70F4"/>
    <w:rsid w:val="000D71D1"/>
    <w:rsid w:val="000D726F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104"/>
    <w:rsid w:val="000E2C43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458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493"/>
    <w:rsid w:val="000F75E1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C5F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2C9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33E"/>
    <w:rsid w:val="00122635"/>
    <w:rsid w:val="00122D9F"/>
    <w:rsid w:val="001230A3"/>
    <w:rsid w:val="00123118"/>
    <w:rsid w:val="001235A4"/>
    <w:rsid w:val="00123662"/>
    <w:rsid w:val="00123F46"/>
    <w:rsid w:val="001242A0"/>
    <w:rsid w:val="001242F5"/>
    <w:rsid w:val="00124388"/>
    <w:rsid w:val="0012461D"/>
    <w:rsid w:val="001246D3"/>
    <w:rsid w:val="00124A86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1FA9"/>
    <w:rsid w:val="0013244B"/>
    <w:rsid w:val="00132531"/>
    <w:rsid w:val="001327DD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E4"/>
    <w:rsid w:val="00133C0F"/>
    <w:rsid w:val="00133D60"/>
    <w:rsid w:val="001341E0"/>
    <w:rsid w:val="001343B4"/>
    <w:rsid w:val="001345BB"/>
    <w:rsid w:val="00134CEB"/>
    <w:rsid w:val="00134D22"/>
    <w:rsid w:val="00134D9E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889"/>
    <w:rsid w:val="00142FC8"/>
    <w:rsid w:val="00143045"/>
    <w:rsid w:val="00143079"/>
    <w:rsid w:val="00143252"/>
    <w:rsid w:val="0014326D"/>
    <w:rsid w:val="0014377F"/>
    <w:rsid w:val="001437C6"/>
    <w:rsid w:val="001439FD"/>
    <w:rsid w:val="00143A0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6B95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6E66"/>
    <w:rsid w:val="00167179"/>
    <w:rsid w:val="001672B2"/>
    <w:rsid w:val="001672BB"/>
    <w:rsid w:val="0016791F"/>
    <w:rsid w:val="001679E0"/>
    <w:rsid w:val="00167DC3"/>
    <w:rsid w:val="00167E72"/>
    <w:rsid w:val="001705AF"/>
    <w:rsid w:val="00170914"/>
    <w:rsid w:val="00170BA7"/>
    <w:rsid w:val="00170BFC"/>
    <w:rsid w:val="00170D1A"/>
    <w:rsid w:val="00170F25"/>
    <w:rsid w:val="00171107"/>
    <w:rsid w:val="001719F8"/>
    <w:rsid w:val="00171B46"/>
    <w:rsid w:val="00171C35"/>
    <w:rsid w:val="0017223A"/>
    <w:rsid w:val="00172547"/>
    <w:rsid w:val="001725AB"/>
    <w:rsid w:val="0017278B"/>
    <w:rsid w:val="0017296F"/>
    <w:rsid w:val="00172984"/>
    <w:rsid w:val="00172E04"/>
    <w:rsid w:val="00173587"/>
    <w:rsid w:val="0017363C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5D6F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3C6"/>
    <w:rsid w:val="00181A58"/>
    <w:rsid w:val="00181F2E"/>
    <w:rsid w:val="001826E0"/>
    <w:rsid w:val="00182A4C"/>
    <w:rsid w:val="001831C3"/>
    <w:rsid w:val="001831DF"/>
    <w:rsid w:val="001834B1"/>
    <w:rsid w:val="00183A7D"/>
    <w:rsid w:val="00183AD8"/>
    <w:rsid w:val="00183C5B"/>
    <w:rsid w:val="00183C76"/>
    <w:rsid w:val="00183CBA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87D27"/>
    <w:rsid w:val="00190351"/>
    <w:rsid w:val="0019037D"/>
    <w:rsid w:val="001903BE"/>
    <w:rsid w:val="001904F7"/>
    <w:rsid w:val="00190571"/>
    <w:rsid w:val="0019092B"/>
    <w:rsid w:val="00190DB4"/>
    <w:rsid w:val="00190E3F"/>
    <w:rsid w:val="00190F02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36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463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78E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5DFB"/>
    <w:rsid w:val="001A603D"/>
    <w:rsid w:val="001A62DE"/>
    <w:rsid w:val="001A6394"/>
    <w:rsid w:val="001A64C4"/>
    <w:rsid w:val="001A6A8B"/>
    <w:rsid w:val="001A6AC5"/>
    <w:rsid w:val="001A6B0E"/>
    <w:rsid w:val="001A6BDA"/>
    <w:rsid w:val="001A7070"/>
    <w:rsid w:val="001A7B1F"/>
    <w:rsid w:val="001A7DDE"/>
    <w:rsid w:val="001A7DF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85D"/>
    <w:rsid w:val="001B1D4C"/>
    <w:rsid w:val="001B1FAC"/>
    <w:rsid w:val="001B205D"/>
    <w:rsid w:val="001B2731"/>
    <w:rsid w:val="001B2D27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8EA"/>
    <w:rsid w:val="001C1DEA"/>
    <w:rsid w:val="001C1E4F"/>
    <w:rsid w:val="001C2536"/>
    <w:rsid w:val="001C2687"/>
    <w:rsid w:val="001C2895"/>
    <w:rsid w:val="001C2D82"/>
    <w:rsid w:val="001C305E"/>
    <w:rsid w:val="001C356A"/>
    <w:rsid w:val="001C3812"/>
    <w:rsid w:val="001C394F"/>
    <w:rsid w:val="001C39DE"/>
    <w:rsid w:val="001C3B1E"/>
    <w:rsid w:val="001C3CF7"/>
    <w:rsid w:val="001C42CE"/>
    <w:rsid w:val="001C47AC"/>
    <w:rsid w:val="001C50D0"/>
    <w:rsid w:val="001C515A"/>
    <w:rsid w:val="001C529B"/>
    <w:rsid w:val="001C5429"/>
    <w:rsid w:val="001C5494"/>
    <w:rsid w:val="001C57F6"/>
    <w:rsid w:val="001C59CB"/>
    <w:rsid w:val="001C5A4D"/>
    <w:rsid w:val="001C5DBC"/>
    <w:rsid w:val="001C6015"/>
    <w:rsid w:val="001C6018"/>
    <w:rsid w:val="001C6068"/>
    <w:rsid w:val="001C6158"/>
    <w:rsid w:val="001C6195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DB1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BE5"/>
    <w:rsid w:val="001E1E0E"/>
    <w:rsid w:val="001E1E3E"/>
    <w:rsid w:val="001E2102"/>
    <w:rsid w:val="001E2490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1E1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594"/>
    <w:rsid w:val="001E781E"/>
    <w:rsid w:val="001E78C9"/>
    <w:rsid w:val="001E7A29"/>
    <w:rsid w:val="001E7A5B"/>
    <w:rsid w:val="001E7C50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14"/>
    <w:rsid w:val="001F2EFD"/>
    <w:rsid w:val="001F2F81"/>
    <w:rsid w:val="001F3396"/>
    <w:rsid w:val="001F33BB"/>
    <w:rsid w:val="001F35DD"/>
    <w:rsid w:val="001F3BD1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5AD1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052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0B48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6FF0"/>
    <w:rsid w:val="00237960"/>
    <w:rsid w:val="00237C5E"/>
    <w:rsid w:val="00237EC2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462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56F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3E2E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4F3"/>
    <w:rsid w:val="00257EF0"/>
    <w:rsid w:val="00257FA6"/>
    <w:rsid w:val="0026070B"/>
    <w:rsid w:val="002608B4"/>
    <w:rsid w:val="002609E9"/>
    <w:rsid w:val="00261F1E"/>
    <w:rsid w:val="002620B1"/>
    <w:rsid w:val="0026220E"/>
    <w:rsid w:val="0026279C"/>
    <w:rsid w:val="00262C7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0E34"/>
    <w:rsid w:val="002710C1"/>
    <w:rsid w:val="00271336"/>
    <w:rsid w:val="002714C2"/>
    <w:rsid w:val="00271D5C"/>
    <w:rsid w:val="00271F98"/>
    <w:rsid w:val="00272160"/>
    <w:rsid w:val="00272166"/>
    <w:rsid w:val="0027220F"/>
    <w:rsid w:val="00272719"/>
    <w:rsid w:val="00273D8C"/>
    <w:rsid w:val="002742B1"/>
    <w:rsid w:val="002746DC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672"/>
    <w:rsid w:val="0027773E"/>
    <w:rsid w:val="002777A7"/>
    <w:rsid w:val="00277EDE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396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7CE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24B"/>
    <w:rsid w:val="002934AD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20E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68CA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A791B"/>
    <w:rsid w:val="002A7BDF"/>
    <w:rsid w:val="002B0164"/>
    <w:rsid w:val="002B020D"/>
    <w:rsid w:val="002B0B0C"/>
    <w:rsid w:val="002B0C20"/>
    <w:rsid w:val="002B0D76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49C"/>
    <w:rsid w:val="002B472F"/>
    <w:rsid w:val="002B4ACC"/>
    <w:rsid w:val="002B4E3C"/>
    <w:rsid w:val="002B51F1"/>
    <w:rsid w:val="002B5249"/>
    <w:rsid w:val="002B56A3"/>
    <w:rsid w:val="002B59A5"/>
    <w:rsid w:val="002B5DC0"/>
    <w:rsid w:val="002B61BE"/>
    <w:rsid w:val="002B6527"/>
    <w:rsid w:val="002B6919"/>
    <w:rsid w:val="002B6A5E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2F05"/>
    <w:rsid w:val="002C356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4C"/>
    <w:rsid w:val="002C6FCE"/>
    <w:rsid w:val="002C74A8"/>
    <w:rsid w:val="002C7EA9"/>
    <w:rsid w:val="002D0421"/>
    <w:rsid w:val="002D0787"/>
    <w:rsid w:val="002D11CA"/>
    <w:rsid w:val="002D16B5"/>
    <w:rsid w:val="002D1C62"/>
    <w:rsid w:val="002D1D55"/>
    <w:rsid w:val="002D2109"/>
    <w:rsid w:val="002D2504"/>
    <w:rsid w:val="002D25D8"/>
    <w:rsid w:val="002D2966"/>
    <w:rsid w:val="002D2AF8"/>
    <w:rsid w:val="002D2C61"/>
    <w:rsid w:val="002D3111"/>
    <w:rsid w:val="002D34E6"/>
    <w:rsid w:val="002D3505"/>
    <w:rsid w:val="002D3750"/>
    <w:rsid w:val="002D4574"/>
    <w:rsid w:val="002D4C5A"/>
    <w:rsid w:val="002D5206"/>
    <w:rsid w:val="002D55B1"/>
    <w:rsid w:val="002D5640"/>
    <w:rsid w:val="002D564A"/>
    <w:rsid w:val="002D56CC"/>
    <w:rsid w:val="002D5AC8"/>
    <w:rsid w:val="002D6570"/>
    <w:rsid w:val="002D68F2"/>
    <w:rsid w:val="002D7A6E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AC5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5391"/>
    <w:rsid w:val="002E691A"/>
    <w:rsid w:val="002E697B"/>
    <w:rsid w:val="002E69A9"/>
    <w:rsid w:val="002E6B72"/>
    <w:rsid w:val="002E7428"/>
    <w:rsid w:val="002E7584"/>
    <w:rsid w:val="002E75B2"/>
    <w:rsid w:val="002E7638"/>
    <w:rsid w:val="002E7CA7"/>
    <w:rsid w:val="002E7D81"/>
    <w:rsid w:val="002E7F15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2E18"/>
    <w:rsid w:val="002F3472"/>
    <w:rsid w:val="002F3A08"/>
    <w:rsid w:val="002F3ADE"/>
    <w:rsid w:val="002F3E62"/>
    <w:rsid w:val="002F463D"/>
    <w:rsid w:val="002F49E1"/>
    <w:rsid w:val="002F4B1A"/>
    <w:rsid w:val="002F4D8A"/>
    <w:rsid w:val="002F507D"/>
    <w:rsid w:val="002F57AB"/>
    <w:rsid w:val="002F57DC"/>
    <w:rsid w:val="002F5941"/>
    <w:rsid w:val="002F5DC8"/>
    <w:rsid w:val="002F5ECE"/>
    <w:rsid w:val="002F643F"/>
    <w:rsid w:val="002F6724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056"/>
    <w:rsid w:val="003008D9"/>
    <w:rsid w:val="00300C42"/>
    <w:rsid w:val="00301131"/>
    <w:rsid w:val="003012D3"/>
    <w:rsid w:val="0030140D"/>
    <w:rsid w:val="003014FA"/>
    <w:rsid w:val="003016B1"/>
    <w:rsid w:val="0030184A"/>
    <w:rsid w:val="003020AB"/>
    <w:rsid w:val="003020EC"/>
    <w:rsid w:val="00302178"/>
    <w:rsid w:val="00302232"/>
    <w:rsid w:val="0030246F"/>
    <w:rsid w:val="00302587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5CB2"/>
    <w:rsid w:val="00305D4B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0E11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5AD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0E9B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6B7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1F4D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3E0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4F8B"/>
    <w:rsid w:val="00355160"/>
    <w:rsid w:val="0035549A"/>
    <w:rsid w:val="003557B3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25A"/>
    <w:rsid w:val="0036050A"/>
    <w:rsid w:val="00360578"/>
    <w:rsid w:val="00360D3E"/>
    <w:rsid w:val="00361266"/>
    <w:rsid w:val="003613EA"/>
    <w:rsid w:val="0036173D"/>
    <w:rsid w:val="00361806"/>
    <w:rsid w:val="00361A9C"/>
    <w:rsid w:val="003620C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1B7"/>
    <w:rsid w:val="00374262"/>
    <w:rsid w:val="003745EF"/>
    <w:rsid w:val="00374777"/>
    <w:rsid w:val="003750E2"/>
    <w:rsid w:val="003758B7"/>
    <w:rsid w:val="00375A81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90"/>
    <w:rsid w:val="00380CE4"/>
    <w:rsid w:val="00380EE8"/>
    <w:rsid w:val="00380F80"/>
    <w:rsid w:val="00380F9D"/>
    <w:rsid w:val="00381161"/>
    <w:rsid w:val="00381352"/>
    <w:rsid w:val="003813ED"/>
    <w:rsid w:val="003814ED"/>
    <w:rsid w:val="0038167F"/>
    <w:rsid w:val="00381778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AC1"/>
    <w:rsid w:val="00385D9C"/>
    <w:rsid w:val="00386076"/>
    <w:rsid w:val="00386396"/>
    <w:rsid w:val="003864AE"/>
    <w:rsid w:val="003866C6"/>
    <w:rsid w:val="003867C5"/>
    <w:rsid w:val="00386A70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BE1"/>
    <w:rsid w:val="003A1C03"/>
    <w:rsid w:val="003A1FF9"/>
    <w:rsid w:val="003A20A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6F71"/>
    <w:rsid w:val="003A7073"/>
    <w:rsid w:val="003A7490"/>
    <w:rsid w:val="003A7829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3BA9"/>
    <w:rsid w:val="003B41B1"/>
    <w:rsid w:val="003B4917"/>
    <w:rsid w:val="003B4D05"/>
    <w:rsid w:val="003B4E37"/>
    <w:rsid w:val="003B533A"/>
    <w:rsid w:val="003B5EA8"/>
    <w:rsid w:val="003B611E"/>
    <w:rsid w:val="003B634C"/>
    <w:rsid w:val="003B681F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701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EA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784"/>
    <w:rsid w:val="003D1B28"/>
    <w:rsid w:val="003D1CEA"/>
    <w:rsid w:val="003D1CEC"/>
    <w:rsid w:val="003D3001"/>
    <w:rsid w:val="003D336A"/>
    <w:rsid w:val="003D3460"/>
    <w:rsid w:val="003D3C2E"/>
    <w:rsid w:val="003D3C6C"/>
    <w:rsid w:val="003D4493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6A95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DB3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5C4C"/>
    <w:rsid w:val="003E6029"/>
    <w:rsid w:val="003E60E2"/>
    <w:rsid w:val="003E612D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8BF"/>
    <w:rsid w:val="003F1BCE"/>
    <w:rsid w:val="003F1BF5"/>
    <w:rsid w:val="003F1D22"/>
    <w:rsid w:val="003F20D5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4A5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826"/>
    <w:rsid w:val="00412962"/>
    <w:rsid w:val="004129D1"/>
    <w:rsid w:val="00412C7D"/>
    <w:rsid w:val="00412CFF"/>
    <w:rsid w:val="00412F95"/>
    <w:rsid w:val="004138BA"/>
    <w:rsid w:val="0041391F"/>
    <w:rsid w:val="00413C3D"/>
    <w:rsid w:val="00413C6D"/>
    <w:rsid w:val="00413D76"/>
    <w:rsid w:val="00413E4E"/>
    <w:rsid w:val="004141AA"/>
    <w:rsid w:val="00414993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8F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63E"/>
    <w:rsid w:val="00423B7D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6FED"/>
    <w:rsid w:val="004278E5"/>
    <w:rsid w:val="0043002F"/>
    <w:rsid w:val="004302C6"/>
    <w:rsid w:val="00430574"/>
    <w:rsid w:val="00430835"/>
    <w:rsid w:val="00430DC8"/>
    <w:rsid w:val="00431292"/>
    <w:rsid w:val="004312EE"/>
    <w:rsid w:val="004319CC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17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1E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CE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476E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C92"/>
    <w:rsid w:val="00460EED"/>
    <w:rsid w:val="00460F07"/>
    <w:rsid w:val="00460F58"/>
    <w:rsid w:val="00461021"/>
    <w:rsid w:val="004616FF"/>
    <w:rsid w:val="00461A09"/>
    <w:rsid w:val="00461B1B"/>
    <w:rsid w:val="00461B85"/>
    <w:rsid w:val="00461F49"/>
    <w:rsid w:val="00462216"/>
    <w:rsid w:val="00462830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07F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488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00"/>
    <w:rsid w:val="004861D2"/>
    <w:rsid w:val="004863CF"/>
    <w:rsid w:val="00486453"/>
    <w:rsid w:val="004866DF"/>
    <w:rsid w:val="004867ED"/>
    <w:rsid w:val="00486AA3"/>
    <w:rsid w:val="00486B3B"/>
    <w:rsid w:val="00486CCF"/>
    <w:rsid w:val="00486FE2"/>
    <w:rsid w:val="00487980"/>
    <w:rsid w:val="00487A51"/>
    <w:rsid w:val="00487CFF"/>
    <w:rsid w:val="004904E8"/>
    <w:rsid w:val="004911D1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928"/>
    <w:rsid w:val="00493DF5"/>
    <w:rsid w:val="0049486A"/>
    <w:rsid w:val="00494A54"/>
    <w:rsid w:val="0049512A"/>
    <w:rsid w:val="00495514"/>
    <w:rsid w:val="00495661"/>
    <w:rsid w:val="00495805"/>
    <w:rsid w:val="00495819"/>
    <w:rsid w:val="00495A4C"/>
    <w:rsid w:val="00495D6D"/>
    <w:rsid w:val="004960C5"/>
    <w:rsid w:val="004962E0"/>
    <w:rsid w:val="00496778"/>
    <w:rsid w:val="00496CC7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AD3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7C7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AE1"/>
    <w:rsid w:val="004B6C83"/>
    <w:rsid w:val="004B6E07"/>
    <w:rsid w:val="004B7197"/>
    <w:rsid w:val="004B7222"/>
    <w:rsid w:val="004B75E9"/>
    <w:rsid w:val="004B78E0"/>
    <w:rsid w:val="004B7BF4"/>
    <w:rsid w:val="004B7D0C"/>
    <w:rsid w:val="004C0044"/>
    <w:rsid w:val="004C01C9"/>
    <w:rsid w:val="004C04ED"/>
    <w:rsid w:val="004C05AF"/>
    <w:rsid w:val="004C0B71"/>
    <w:rsid w:val="004C14DC"/>
    <w:rsid w:val="004C17CE"/>
    <w:rsid w:val="004C18B1"/>
    <w:rsid w:val="004C1958"/>
    <w:rsid w:val="004C19CD"/>
    <w:rsid w:val="004C1C9D"/>
    <w:rsid w:val="004C2546"/>
    <w:rsid w:val="004C261C"/>
    <w:rsid w:val="004C2902"/>
    <w:rsid w:val="004C2904"/>
    <w:rsid w:val="004C2B73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426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39E"/>
    <w:rsid w:val="004D7A1F"/>
    <w:rsid w:val="004D7F67"/>
    <w:rsid w:val="004E0150"/>
    <w:rsid w:val="004E0157"/>
    <w:rsid w:val="004E0399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F35"/>
    <w:rsid w:val="004E30C4"/>
    <w:rsid w:val="004E3283"/>
    <w:rsid w:val="004E3446"/>
    <w:rsid w:val="004E349F"/>
    <w:rsid w:val="004E3760"/>
    <w:rsid w:val="004E3964"/>
    <w:rsid w:val="004E3FCD"/>
    <w:rsid w:val="004E4161"/>
    <w:rsid w:val="004E419F"/>
    <w:rsid w:val="004E435A"/>
    <w:rsid w:val="004E4884"/>
    <w:rsid w:val="004E50B4"/>
    <w:rsid w:val="004E5524"/>
    <w:rsid w:val="004E5F8B"/>
    <w:rsid w:val="004E5FFD"/>
    <w:rsid w:val="004E628C"/>
    <w:rsid w:val="004E6C9D"/>
    <w:rsid w:val="004E7076"/>
    <w:rsid w:val="004E7508"/>
    <w:rsid w:val="004E7A82"/>
    <w:rsid w:val="004E7B2F"/>
    <w:rsid w:val="004F0087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CA0"/>
    <w:rsid w:val="004F3F45"/>
    <w:rsid w:val="004F43FC"/>
    <w:rsid w:val="004F442C"/>
    <w:rsid w:val="004F45EF"/>
    <w:rsid w:val="004F4792"/>
    <w:rsid w:val="004F4F45"/>
    <w:rsid w:val="004F518C"/>
    <w:rsid w:val="004F55EE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CC6"/>
    <w:rsid w:val="00500327"/>
    <w:rsid w:val="00500660"/>
    <w:rsid w:val="00500CE2"/>
    <w:rsid w:val="00500F89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91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092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5DF"/>
    <w:rsid w:val="00521986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2DC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29C9"/>
    <w:rsid w:val="005331E3"/>
    <w:rsid w:val="00533923"/>
    <w:rsid w:val="00533A9C"/>
    <w:rsid w:val="00533AC5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1FD"/>
    <w:rsid w:val="005372DB"/>
    <w:rsid w:val="00537A48"/>
    <w:rsid w:val="00537F8E"/>
    <w:rsid w:val="00540069"/>
    <w:rsid w:val="005402E4"/>
    <w:rsid w:val="00540316"/>
    <w:rsid w:val="0054072A"/>
    <w:rsid w:val="0054078D"/>
    <w:rsid w:val="00540B7C"/>
    <w:rsid w:val="00540D26"/>
    <w:rsid w:val="005412EC"/>
    <w:rsid w:val="0054152E"/>
    <w:rsid w:val="00541BE4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1D5"/>
    <w:rsid w:val="00544C39"/>
    <w:rsid w:val="00544E4B"/>
    <w:rsid w:val="00544E5A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7B2"/>
    <w:rsid w:val="00547A44"/>
    <w:rsid w:val="00547BF3"/>
    <w:rsid w:val="00547D0E"/>
    <w:rsid w:val="00547D5E"/>
    <w:rsid w:val="005507FA"/>
    <w:rsid w:val="00550AFE"/>
    <w:rsid w:val="0055116B"/>
    <w:rsid w:val="00551308"/>
    <w:rsid w:val="00551393"/>
    <w:rsid w:val="00551489"/>
    <w:rsid w:val="005514D9"/>
    <w:rsid w:val="00551585"/>
    <w:rsid w:val="00551676"/>
    <w:rsid w:val="00551A2D"/>
    <w:rsid w:val="00551FB4"/>
    <w:rsid w:val="00552177"/>
    <w:rsid w:val="00552451"/>
    <w:rsid w:val="00552E8F"/>
    <w:rsid w:val="005533F6"/>
    <w:rsid w:val="00553530"/>
    <w:rsid w:val="00553A40"/>
    <w:rsid w:val="00553A8D"/>
    <w:rsid w:val="005541CD"/>
    <w:rsid w:val="005548D0"/>
    <w:rsid w:val="005549BC"/>
    <w:rsid w:val="00554CD8"/>
    <w:rsid w:val="0055514C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57F23"/>
    <w:rsid w:val="00560254"/>
    <w:rsid w:val="00560A29"/>
    <w:rsid w:val="00560C66"/>
    <w:rsid w:val="00560D36"/>
    <w:rsid w:val="00560DA6"/>
    <w:rsid w:val="00560FE1"/>
    <w:rsid w:val="0056104F"/>
    <w:rsid w:val="00561328"/>
    <w:rsid w:val="00561BE0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150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59A0"/>
    <w:rsid w:val="00575EF2"/>
    <w:rsid w:val="00575F1B"/>
    <w:rsid w:val="00575F28"/>
    <w:rsid w:val="005763AF"/>
    <w:rsid w:val="00576744"/>
    <w:rsid w:val="005767E8"/>
    <w:rsid w:val="00576D13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159"/>
    <w:rsid w:val="005877C9"/>
    <w:rsid w:val="00587864"/>
    <w:rsid w:val="00587B31"/>
    <w:rsid w:val="00587E86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3FFD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D36"/>
    <w:rsid w:val="00595F6F"/>
    <w:rsid w:val="005967D7"/>
    <w:rsid w:val="00596814"/>
    <w:rsid w:val="0059693D"/>
    <w:rsid w:val="00596D20"/>
    <w:rsid w:val="00596EB1"/>
    <w:rsid w:val="005971BD"/>
    <w:rsid w:val="00597290"/>
    <w:rsid w:val="005975CB"/>
    <w:rsid w:val="00597B09"/>
    <w:rsid w:val="00597B19"/>
    <w:rsid w:val="00597E00"/>
    <w:rsid w:val="00597FAD"/>
    <w:rsid w:val="005A0355"/>
    <w:rsid w:val="005A063A"/>
    <w:rsid w:val="005A083C"/>
    <w:rsid w:val="005A0954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6D0"/>
    <w:rsid w:val="005B07AC"/>
    <w:rsid w:val="005B1384"/>
    <w:rsid w:val="005B17EA"/>
    <w:rsid w:val="005B1C67"/>
    <w:rsid w:val="005B1D2C"/>
    <w:rsid w:val="005B1E70"/>
    <w:rsid w:val="005B229F"/>
    <w:rsid w:val="005B23AE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89"/>
    <w:rsid w:val="005B6AA8"/>
    <w:rsid w:val="005B6F7C"/>
    <w:rsid w:val="005B72DC"/>
    <w:rsid w:val="005B7A38"/>
    <w:rsid w:val="005B7E7F"/>
    <w:rsid w:val="005C039D"/>
    <w:rsid w:val="005C06B7"/>
    <w:rsid w:val="005C07B2"/>
    <w:rsid w:val="005C0854"/>
    <w:rsid w:val="005C0A68"/>
    <w:rsid w:val="005C0A76"/>
    <w:rsid w:val="005C0DC3"/>
    <w:rsid w:val="005C11B7"/>
    <w:rsid w:val="005C2020"/>
    <w:rsid w:val="005C2022"/>
    <w:rsid w:val="005C25B7"/>
    <w:rsid w:val="005C36D2"/>
    <w:rsid w:val="005C3B0B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AF9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06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26A1"/>
    <w:rsid w:val="005F3443"/>
    <w:rsid w:val="005F35B5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0C89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4C2"/>
    <w:rsid w:val="00606999"/>
    <w:rsid w:val="00606BBB"/>
    <w:rsid w:val="0060711C"/>
    <w:rsid w:val="00607752"/>
    <w:rsid w:val="006077A1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CB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59C"/>
    <w:rsid w:val="00615743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E31"/>
    <w:rsid w:val="00621FE0"/>
    <w:rsid w:val="006222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8E4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174"/>
    <w:rsid w:val="006306B5"/>
    <w:rsid w:val="00630E16"/>
    <w:rsid w:val="0063210E"/>
    <w:rsid w:val="006325F9"/>
    <w:rsid w:val="00632AB3"/>
    <w:rsid w:val="00632CD3"/>
    <w:rsid w:val="00632E00"/>
    <w:rsid w:val="00632F35"/>
    <w:rsid w:val="00633334"/>
    <w:rsid w:val="00633491"/>
    <w:rsid w:val="006339CB"/>
    <w:rsid w:val="00633AB7"/>
    <w:rsid w:val="00633D3D"/>
    <w:rsid w:val="00633F78"/>
    <w:rsid w:val="00633FEA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46F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43D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768"/>
    <w:rsid w:val="006509B6"/>
    <w:rsid w:val="00651004"/>
    <w:rsid w:val="0065148E"/>
    <w:rsid w:val="00652145"/>
    <w:rsid w:val="0065218F"/>
    <w:rsid w:val="00652323"/>
    <w:rsid w:val="00652486"/>
    <w:rsid w:val="0065288D"/>
    <w:rsid w:val="00652BD8"/>
    <w:rsid w:val="006530F4"/>
    <w:rsid w:val="00653232"/>
    <w:rsid w:val="00653A46"/>
    <w:rsid w:val="00653B78"/>
    <w:rsid w:val="00653B9D"/>
    <w:rsid w:val="00653E67"/>
    <w:rsid w:val="006541C4"/>
    <w:rsid w:val="006542D3"/>
    <w:rsid w:val="00654351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0D7C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3A5"/>
    <w:rsid w:val="00665482"/>
    <w:rsid w:val="00665B87"/>
    <w:rsid w:val="00665C9E"/>
    <w:rsid w:val="006662B5"/>
    <w:rsid w:val="0066633F"/>
    <w:rsid w:val="00666688"/>
    <w:rsid w:val="006668BC"/>
    <w:rsid w:val="00666C0A"/>
    <w:rsid w:val="00666CC8"/>
    <w:rsid w:val="00666D7F"/>
    <w:rsid w:val="00667128"/>
    <w:rsid w:val="006673F2"/>
    <w:rsid w:val="0066747D"/>
    <w:rsid w:val="006679F2"/>
    <w:rsid w:val="00667D52"/>
    <w:rsid w:val="00667DB9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6AA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0C7"/>
    <w:rsid w:val="00680661"/>
    <w:rsid w:val="00680AC8"/>
    <w:rsid w:val="00680C53"/>
    <w:rsid w:val="006819CD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63D"/>
    <w:rsid w:val="0068395F"/>
    <w:rsid w:val="006841E3"/>
    <w:rsid w:val="0068439C"/>
    <w:rsid w:val="00684597"/>
    <w:rsid w:val="006848F2"/>
    <w:rsid w:val="00684C4A"/>
    <w:rsid w:val="00684DC1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4"/>
    <w:rsid w:val="00690327"/>
    <w:rsid w:val="0069075E"/>
    <w:rsid w:val="00690D21"/>
    <w:rsid w:val="006913DC"/>
    <w:rsid w:val="0069164F"/>
    <w:rsid w:val="00691893"/>
    <w:rsid w:val="00691B68"/>
    <w:rsid w:val="00691C7B"/>
    <w:rsid w:val="00691EC8"/>
    <w:rsid w:val="00691F2A"/>
    <w:rsid w:val="00691F3B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3F08"/>
    <w:rsid w:val="0069410B"/>
    <w:rsid w:val="006941D0"/>
    <w:rsid w:val="006945E2"/>
    <w:rsid w:val="00694FA3"/>
    <w:rsid w:val="00695671"/>
    <w:rsid w:val="00695CBA"/>
    <w:rsid w:val="00695D78"/>
    <w:rsid w:val="00695F76"/>
    <w:rsid w:val="00696422"/>
    <w:rsid w:val="00696475"/>
    <w:rsid w:val="00696ACD"/>
    <w:rsid w:val="00696DF2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1BE6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5FCB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9B8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5C5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6B5"/>
    <w:rsid w:val="006D0C35"/>
    <w:rsid w:val="006D0F23"/>
    <w:rsid w:val="006D1048"/>
    <w:rsid w:val="006D112E"/>
    <w:rsid w:val="006D11C3"/>
    <w:rsid w:val="006D12A0"/>
    <w:rsid w:val="006D14EC"/>
    <w:rsid w:val="006D1A51"/>
    <w:rsid w:val="006D1E2C"/>
    <w:rsid w:val="006D2010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17C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2C19"/>
    <w:rsid w:val="006E3851"/>
    <w:rsid w:val="006E3A83"/>
    <w:rsid w:val="006E4094"/>
    <w:rsid w:val="006E4465"/>
    <w:rsid w:val="006E4474"/>
    <w:rsid w:val="006E4E65"/>
    <w:rsid w:val="006E4EC3"/>
    <w:rsid w:val="006E54AA"/>
    <w:rsid w:val="006E5785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C1F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08"/>
    <w:rsid w:val="007018BE"/>
    <w:rsid w:val="007026A7"/>
    <w:rsid w:val="007027EB"/>
    <w:rsid w:val="00702850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7D"/>
    <w:rsid w:val="00705893"/>
    <w:rsid w:val="007059C8"/>
    <w:rsid w:val="00705B46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1CB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17DC7"/>
    <w:rsid w:val="00720958"/>
    <w:rsid w:val="00720B8D"/>
    <w:rsid w:val="00720E2B"/>
    <w:rsid w:val="00720EF1"/>
    <w:rsid w:val="00720F05"/>
    <w:rsid w:val="00720F4E"/>
    <w:rsid w:val="00720FA1"/>
    <w:rsid w:val="007212A3"/>
    <w:rsid w:val="007216A4"/>
    <w:rsid w:val="0072171B"/>
    <w:rsid w:val="00721A95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0D34"/>
    <w:rsid w:val="007311C8"/>
    <w:rsid w:val="00731610"/>
    <w:rsid w:val="00731668"/>
    <w:rsid w:val="00731F4D"/>
    <w:rsid w:val="007320F7"/>
    <w:rsid w:val="0073214C"/>
    <w:rsid w:val="00732EB9"/>
    <w:rsid w:val="007331CE"/>
    <w:rsid w:val="00733484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7B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09E"/>
    <w:rsid w:val="00750103"/>
    <w:rsid w:val="00750798"/>
    <w:rsid w:val="00750F5A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A45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5F7C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4CB8"/>
    <w:rsid w:val="00765145"/>
    <w:rsid w:val="0076528E"/>
    <w:rsid w:val="007654E5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83B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3F87"/>
    <w:rsid w:val="00774384"/>
    <w:rsid w:val="007746E1"/>
    <w:rsid w:val="00774E08"/>
    <w:rsid w:val="00774E8F"/>
    <w:rsid w:val="0077509E"/>
    <w:rsid w:val="00775297"/>
    <w:rsid w:val="007753FA"/>
    <w:rsid w:val="00775871"/>
    <w:rsid w:val="00775E8D"/>
    <w:rsid w:val="007760A2"/>
    <w:rsid w:val="007764AF"/>
    <w:rsid w:val="007768DF"/>
    <w:rsid w:val="00776F49"/>
    <w:rsid w:val="007775BF"/>
    <w:rsid w:val="007777BE"/>
    <w:rsid w:val="0077781A"/>
    <w:rsid w:val="00777840"/>
    <w:rsid w:val="00777A44"/>
    <w:rsid w:val="00777A72"/>
    <w:rsid w:val="00777D7A"/>
    <w:rsid w:val="00780407"/>
    <w:rsid w:val="00780471"/>
    <w:rsid w:val="007804E3"/>
    <w:rsid w:val="00780565"/>
    <w:rsid w:val="00780609"/>
    <w:rsid w:val="00780932"/>
    <w:rsid w:val="007809F0"/>
    <w:rsid w:val="00780BEC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98B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7B3"/>
    <w:rsid w:val="0078584F"/>
    <w:rsid w:val="007858B7"/>
    <w:rsid w:val="00785B36"/>
    <w:rsid w:val="00786BE3"/>
    <w:rsid w:val="00786BEC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A89"/>
    <w:rsid w:val="00791D5A"/>
    <w:rsid w:val="00791FC5"/>
    <w:rsid w:val="0079206C"/>
    <w:rsid w:val="00792473"/>
    <w:rsid w:val="00792843"/>
    <w:rsid w:val="00793426"/>
    <w:rsid w:val="007936DC"/>
    <w:rsid w:val="00793928"/>
    <w:rsid w:val="007939D7"/>
    <w:rsid w:val="00793D47"/>
    <w:rsid w:val="00794205"/>
    <w:rsid w:val="0079473E"/>
    <w:rsid w:val="00794821"/>
    <w:rsid w:val="00794864"/>
    <w:rsid w:val="007948AC"/>
    <w:rsid w:val="00794C01"/>
    <w:rsid w:val="00794F23"/>
    <w:rsid w:val="00794FE7"/>
    <w:rsid w:val="00795CA6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2E6"/>
    <w:rsid w:val="007A4373"/>
    <w:rsid w:val="007A46C0"/>
    <w:rsid w:val="007A4A2D"/>
    <w:rsid w:val="007A4ABE"/>
    <w:rsid w:val="007A4CB8"/>
    <w:rsid w:val="007A4D0F"/>
    <w:rsid w:val="007A4E79"/>
    <w:rsid w:val="007A5327"/>
    <w:rsid w:val="007A56EC"/>
    <w:rsid w:val="007A58F1"/>
    <w:rsid w:val="007A5A72"/>
    <w:rsid w:val="007A5BF5"/>
    <w:rsid w:val="007A6312"/>
    <w:rsid w:val="007A6322"/>
    <w:rsid w:val="007A6382"/>
    <w:rsid w:val="007A657E"/>
    <w:rsid w:val="007A6586"/>
    <w:rsid w:val="007A6B5E"/>
    <w:rsid w:val="007A6C4D"/>
    <w:rsid w:val="007A6D5A"/>
    <w:rsid w:val="007A79C7"/>
    <w:rsid w:val="007A7A3F"/>
    <w:rsid w:val="007B00DD"/>
    <w:rsid w:val="007B0667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6B6"/>
    <w:rsid w:val="007B4DFF"/>
    <w:rsid w:val="007B4ED6"/>
    <w:rsid w:val="007B58C8"/>
    <w:rsid w:val="007B6CF4"/>
    <w:rsid w:val="007B77B3"/>
    <w:rsid w:val="007C02F5"/>
    <w:rsid w:val="007C09FF"/>
    <w:rsid w:val="007C0F3A"/>
    <w:rsid w:val="007C111C"/>
    <w:rsid w:val="007C129C"/>
    <w:rsid w:val="007C12C8"/>
    <w:rsid w:val="007C14FD"/>
    <w:rsid w:val="007C1CDE"/>
    <w:rsid w:val="007C20AA"/>
    <w:rsid w:val="007C218F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5FB5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99A"/>
    <w:rsid w:val="007D1EB9"/>
    <w:rsid w:val="007D24E8"/>
    <w:rsid w:val="007D24F4"/>
    <w:rsid w:val="007D298A"/>
    <w:rsid w:val="007D2A02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5E0E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94A"/>
    <w:rsid w:val="007E1C2D"/>
    <w:rsid w:val="007E1C87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0C0"/>
    <w:rsid w:val="007F0969"/>
    <w:rsid w:val="007F0A64"/>
    <w:rsid w:val="007F0E0B"/>
    <w:rsid w:val="007F0FC2"/>
    <w:rsid w:val="007F109D"/>
    <w:rsid w:val="007F1316"/>
    <w:rsid w:val="007F140E"/>
    <w:rsid w:val="007F183A"/>
    <w:rsid w:val="007F192E"/>
    <w:rsid w:val="007F1D79"/>
    <w:rsid w:val="007F1EEC"/>
    <w:rsid w:val="007F1F9F"/>
    <w:rsid w:val="007F2012"/>
    <w:rsid w:val="007F2634"/>
    <w:rsid w:val="007F2BAF"/>
    <w:rsid w:val="007F3004"/>
    <w:rsid w:val="007F367B"/>
    <w:rsid w:val="007F3B51"/>
    <w:rsid w:val="007F3E80"/>
    <w:rsid w:val="007F3EC4"/>
    <w:rsid w:val="007F430D"/>
    <w:rsid w:val="007F43EA"/>
    <w:rsid w:val="007F4463"/>
    <w:rsid w:val="007F4532"/>
    <w:rsid w:val="007F45CC"/>
    <w:rsid w:val="007F4735"/>
    <w:rsid w:val="007F48D5"/>
    <w:rsid w:val="007F4BC4"/>
    <w:rsid w:val="007F5194"/>
    <w:rsid w:val="007F5615"/>
    <w:rsid w:val="007F5D9D"/>
    <w:rsid w:val="007F5E6C"/>
    <w:rsid w:val="007F659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4811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8C4"/>
    <w:rsid w:val="008159FA"/>
    <w:rsid w:val="00815B9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3D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25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BD0"/>
    <w:rsid w:val="00823C0C"/>
    <w:rsid w:val="00823DE8"/>
    <w:rsid w:val="00823E6D"/>
    <w:rsid w:val="00823FDC"/>
    <w:rsid w:val="00824577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5C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088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A91"/>
    <w:rsid w:val="00840BF3"/>
    <w:rsid w:val="00840C76"/>
    <w:rsid w:val="00840D8B"/>
    <w:rsid w:val="00840F10"/>
    <w:rsid w:val="00841457"/>
    <w:rsid w:val="008414F5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947"/>
    <w:rsid w:val="00843C7F"/>
    <w:rsid w:val="00843CC4"/>
    <w:rsid w:val="00844064"/>
    <w:rsid w:val="0084412F"/>
    <w:rsid w:val="0084413D"/>
    <w:rsid w:val="008444C8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E7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74F"/>
    <w:rsid w:val="00855885"/>
    <w:rsid w:val="008558BC"/>
    <w:rsid w:val="008558CB"/>
    <w:rsid w:val="00856714"/>
    <w:rsid w:val="00856BA7"/>
    <w:rsid w:val="00856DFE"/>
    <w:rsid w:val="00856FE4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9A8"/>
    <w:rsid w:val="00875BD7"/>
    <w:rsid w:val="00876338"/>
    <w:rsid w:val="00876448"/>
    <w:rsid w:val="00876507"/>
    <w:rsid w:val="00876566"/>
    <w:rsid w:val="008766E7"/>
    <w:rsid w:val="00877673"/>
    <w:rsid w:val="008777E8"/>
    <w:rsid w:val="00877BC3"/>
    <w:rsid w:val="00877D29"/>
    <w:rsid w:val="0088006B"/>
    <w:rsid w:val="00880203"/>
    <w:rsid w:val="008806CC"/>
    <w:rsid w:val="0088089E"/>
    <w:rsid w:val="00880B57"/>
    <w:rsid w:val="00880D51"/>
    <w:rsid w:val="00880DF8"/>
    <w:rsid w:val="00880E14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457"/>
    <w:rsid w:val="00886CDC"/>
    <w:rsid w:val="00886E1E"/>
    <w:rsid w:val="00887260"/>
    <w:rsid w:val="008873C1"/>
    <w:rsid w:val="00887443"/>
    <w:rsid w:val="00887451"/>
    <w:rsid w:val="00887866"/>
    <w:rsid w:val="00887AA7"/>
    <w:rsid w:val="00887D57"/>
    <w:rsid w:val="0089026D"/>
    <w:rsid w:val="0089080C"/>
    <w:rsid w:val="00890D22"/>
    <w:rsid w:val="0089116B"/>
    <w:rsid w:val="00891634"/>
    <w:rsid w:val="0089183B"/>
    <w:rsid w:val="008926CD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9B2"/>
    <w:rsid w:val="00896C22"/>
    <w:rsid w:val="00896D1A"/>
    <w:rsid w:val="00896D1C"/>
    <w:rsid w:val="00897110"/>
    <w:rsid w:val="008972E6"/>
    <w:rsid w:val="0089746A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6"/>
    <w:rsid w:val="008A075A"/>
    <w:rsid w:val="008A165C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6EC"/>
    <w:rsid w:val="008B2885"/>
    <w:rsid w:val="008B2B66"/>
    <w:rsid w:val="008B2B7F"/>
    <w:rsid w:val="008B2C6A"/>
    <w:rsid w:val="008B36CC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38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63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3633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D4D"/>
    <w:rsid w:val="008D6E4A"/>
    <w:rsid w:val="008D6E83"/>
    <w:rsid w:val="008D7063"/>
    <w:rsid w:val="008D7119"/>
    <w:rsid w:val="008D7273"/>
    <w:rsid w:val="008D74D9"/>
    <w:rsid w:val="008D76D3"/>
    <w:rsid w:val="008D78FD"/>
    <w:rsid w:val="008D7B5F"/>
    <w:rsid w:val="008D7D46"/>
    <w:rsid w:val="008D7FB4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29"/>
    <w:rsid w:val="008E366D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8A9"/>
    <w:rsid w:val="008E595A"/>
    <w:rsid w:val="008E596F"/>
    <w:rsid w:val="008E5B23"/>
    <w:rsid w:val="008E6089"/>
    <w:rsid w:val="008E628A"/>
    <w:rsid w:val="008E62EA"/>
    <w:rsid w:val="008E63D2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2B5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5A6"/>
    <w:rsid w:val="009017C4"/>
    <w:rsid w:val="00901885"/>
    <w:rsid w:val="00902221"/>
    <w:rsid w:val="00902452"/>
    <w:rsid w:val="00902677"/>
    <w:rsid w:val="00902C14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4F65"/>
    <w:rsid w:val="00905283"/>
    <w:rsid w:val="00905604"/>
    <w:rsid w:val="00905E16"/>
    <w:rsid w:val="00906595"/>
    <w:rsid w:val="00906876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51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8CE"/>
    <w:rsid w:val="00914BBF"/>
    <w:rsid w:val="00914BCE"/>
    <w:rsid w:val="00914C06"/>
    <w:rsid w:val="00914E67"/>
    <w:rsid w:val="00914EA0"/>
    <w:rsid w:val="00914F45"/>
    <w:rsid w:val="00915854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13"/>
    <w:rsid w:val="009200F7"/>
    <w:rsid w:val="00920F75"/>
    <w:rsid w:val="009210B9"/>
    <w:rsid w:val="009212E9"/>
    <w:rsid w:val="009214A0"/>
    <w:rsid w:val="00921CE7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DA1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A46"/>
    <w:rsid w:val="00944B37"/>
    <w:rsid w:val="00944BB1"/>
    <w:rsid w:val="00945285"/>
    <w:rsid w:val="00945454"/>
    <w:rsid w:val="0094578B"/>
    <w:rsid w:val="009459AE"/>
    <w:rsid w:val="00945A1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6A"/>
    <w:rsid w:val="00952F7A"/>
    <w:rsid w:val="00953469"/>
    <w:rsid w:val="00953F84"/>
    <w:rsid w:val="009546AC"/>
    <w:rsid w:val="009549FF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396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89A"/>
    <w:rsid w:val="00962916"/>
    <w:rsid w:val="00962FB1"/>
    <w:rsid w:val="00963414"/>
    <w:rsid w:val="0096356A"/>
    <w:rsid w:val="009635B1"/>
    <w:rsid w:val="009638C8"/>
    <w:rsid w:val="00963E4B"/>
    <w:rsid w:val="00963FFE"/>
    <w:rsid w:val="009645C9"/>
    <w:rsid w:val="0096488B"/>
    <w:rsid w:val="009648B6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6AB4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C4F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0BD"/>
    <w:rsid w:val="0098312E"/>
    <w:rsid w:val="009834FF"/>
    <w:rsid w:val="00983505"/>
    <w:rsid w:val="00983DD4"/>
    <w:rsid w:val="009840D9"/>
    <w:rsid w:val="009841C9"/>
    <w:rsid w:val="00984440"/>
    <w:rsid w:val="00984600"/>
    <w:rsid w:val="00984765"/>
    <w:rsid w:val="00984D83"/>
    <w:rsid w:val="0098509D"/>
    <w:rsid w:val="009857EA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696"/>
    <w:rsid w:val="009A0737"/>
    <w:rsid w:val="009A0808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4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61F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5911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157"/>
    <w:rsid w:val="009D3225"/>
    <w:rsid w:val="009D3667"/>
    <w:rsid w:val="009D390E"/>
    <w:rsid w:val="009D3B92"/>
    <w:rsid w:val="009D3D31"/>
    <w:rsid w:val="009D3DFE"/>
    <w:rsid w:val="009D4173"/>
    <w:rsid w:val="009D485D"/>
    <w:rsid w:val="009D48DE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128"/>
    <w:rsid w:val="009F4B37"/>
    <w:rsid w:val="009F4B3E"/>
    <w:rsid w:val="009F4E56"/>
    <w:rsid w:val="009F51A9"/>
    <w:rsid w:val="009F56CB"/>
    <w:rsid w:val="009F591C"/>
    <w:rsid w:val="009F5936"/>
    <w:rsid w:val="009F5A06"/>
    <w:rsid w:val="009F5A96"/>
    <w:rsid w:val="009F5A9E"/>
    <w:rsid w:val="009F5B2B"/>
    <w:rsid w:val="009F5D27"/>
    <w:rsid w:val="009F5DAD"/>
    <w:rsid w:val="009F625E"/>
    <w:rsid w:val="009F64B4"/>
    <w:rsid w:val="009F6C6C"/>
    <w:rsid w:val="009F6DAD"/>
    <w:rsid w:val="009F73D2"/>
    <w:rsid w:val="009F7C1D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2C3D"/>
    <w:rsid w:val="00A03044"/>
    <w:rsid w:val="00A030D8"/>
    <w:rsid w:val="00A031C4"/>
    <w:rsid w:val="00A031DF"/>
    <w:rsid w:val="00A032B6"/>
    <w:rsid w:val="00A03643"/>
    <w:rsid w:val="00A03B57"/>
    <w:rsid w:val="00A03B92"/>
    <w:rsid w:val="00A03D68"/>
    <w:rsid w:val="00A044E5"/>
    <w:rsid w:val="00A05321"/>
    <w:rsid w:val="00A05922"/>
    <w:rsid w:val="00A059A6"/>
    <w:rsid w:val="00A05A01"/>
    <w:rsid w:val="00A05E9C"/>
    <w:rsid w:val="00A071CD"/>
    <w:rsid w:val="00A07624"/>
    <w:rsid w:val="00A0763B"/>
    <w:rsid w:val="00A1028A"/>
    <w:rsid w:val="00A105B7"/>
    <w:rsid w:val="00A106B9"/>
    <w:rsid w:val="00A10E81"/>
    <w:rsid w:val="00A1124B"/>
    <w:rsid w:val="00A11432"/>
    <w:rsid w:val="00A117A1"/>
    <w:rsid w:val="00A11A83"/>
    <w:rsid w:val="00A12470"/>
    <w:rsid w:val="00A12755"/>
    <w:rsid w:val="00A1280D"/>
    <w:rsid w:val="00A1287A"/>
    <w:rsid w:val="00A12C5D"/>
    <w:rsid w:val="00A131FF"/>
    <w:rsid w:val="00A136DB"/>
    <w:rsid w:val="00A1392D"/>
    <w:rsid w:val="00A13A52"/>
    <w:rsid w:val="00A13E51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661"/>
    <w:rsid w:val="00A17927"/>
    <w:rsid w:val="00A17BB1"/>
    <w:rsid w:val="00A17C6A"/>
    <w:rsid w:val="00A17DA9"/>
    <w:rsid w:val="00A200B8"/>
    <w:rsid w:val="00A2011E"/>
    <w:rsid w:val="00A203FD"/>
    <w:rsid w:val="00A2074D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46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06C"/>
    <w:rsid w:val="00A32674"/>
    <w:rsid w:val="00A32FCC"/>
    <w:rsid w:val="00A33829"/>
    <w:rsid w:val="00A33C38"/>
    <w:rsid w:val="00A3427C"/>
    <w:rsid w:val="00A344E0"/>
    <w:rsid w:val="00A34DF9"/>
    <w:rsid w:val="00A352BF"/>
    <w:rsid w:val="00A35A35"/>
    <w:rsid w:val="00A35F9D"/>
    <w:rsid w:val="00A36039"/>
    <w:rsid w:val="00A363C4"/>
    <w:rsid w:val="00A364C9"/>
    <w:rsid w:val="00A36505"/>
    <w:rsid w:val="00A36645"/>
    <w:rsid w:val="00A36673"/>
    <w:rsid w:val="00A36C6C"/>
    <w:rsid w:val="00A36E88"/>
    <w:rsid w:val="00A3717B"/>
    <w:rsid w:val="00A376AB"/>
    <w:rsid w:val="00A37764"/>
    <w:rsid w:val="00A378B4"/>
    <w:rsid w:val="00A40137"/>
    <w:rsid w:val="00A4013D"/>
    <w:rsid w:val="00A407EB"/>
    <w:rsid w:val="00A40A24"/>
    <w:rsid w:val="00A40C1B"/>
    <w:rsid w:val="00A40E10"/>
    <w:rsid w:val="00A40E82"/>
    <w:rsid w:val="00A40EF7"/>
    <w:rsid w:val="00A4113E"/>
    <w:rsid w:val="00A411D1"/>
    <w:rsid w:val="00A41818"/>
    <w:rsid w:val="00A41849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6329"/>
    <w:rsid w:val="00A46F2B"/>
    <w:rsid w:val="00A47C0E"/>
    <w:rsid w:val="00A5004D"/>
    <w:rsid w:val="00A502B7"/>
    <w:rsid w:val="00A5032F"/>
    <w:rsid w:val="00A50BA6"/>
    <w:rsid w:val="00A50EBA"/>
    <w:rsid w:val="00A51116"/>
    <w:rsid w:val="00A5111E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C1F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5F8"/>
    <w:rsid w:val="00A648EF"/>
    <w:rsid w:val="00A64C63"/>
    <w:rsid w:val="00A64D31"/>
    <w:rsid w:val="00A64DD3"/>
    <w:rsid w:val="00A64E10"/>
    <w:rsid w:val="00A64F3E"/>
    <w:rsid w:val="00A651DB"/>
    <w:rsid w:val="00A65227"/>
    <w:rsid w:val="00A65475"/>
    <w:rsid w:val="00A65562"/>
    <w:rsid w:val="00A655BF"/>
    <w:rsid w:val="00A659AD"/>
    <w:rsid w:val="00A65BDE"/>
    <w:rsid w:val="00A65F79"/>
    <w:rsid w:val="00A661D8"/>
    <w:rsid w:val="00A6636C"/>
    <w:rsid w:val="00A663DC"/>
    <w:rsid w:val="00A666D3"/>
    <w:rsid w:val="00A66C9C"/>
    <w:rsid w:val="00A66F42"/>
    <w:rsid w:val="00A66FAE"/>
    <w:rsid w:val="00A670F2"/>
    <w:rsid w:val="00A6719D"/>
    <w:rsid w:val="00A672FF"/>
    <w:rsid w:val="00A674C6"/>
    <w:rsid w:val="00A67C81"/>
    <w:rsid w:val="00A67EC7"/>
    <w:rsid w:val="00A70753"/>
    <w:rsid w:val="00A708B9"/>
    <w:rsid w:val="00A70911"/>
    <w:rsid w:val="00A70EE8"/>
    <w:rsid w:val="00A715D4"/>
    <w:rsid w:val="00A717DE"/>
    <w:rsid w:val="00A7184F"/>
    <w:rsid w:val="00A7198B"/>
    <w:rsid w:val="00A71D13"/>
    <w:rsid w:val="00A71E77"/>
    <w:rsid w:val="00A72360"/>
    <w:rsid w:val="00A72558"/>
    <w:rsid w:val="00A72690"/>
    <w:rsid w:val="00A72C9D"/>
    <w:rsid w:val="00A72D60"/>
    <w:rsid w:val="00A72E2B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1B"/>
    <w:rsid w:val="00A75789"/>
    <w:rsid w:val="00A75AB2"/>
    <w:rsid w:val="00A76045"/>
    <w:rsid w:val="00A769D1"/>
    <w:rsid w:val="00A76A3E"/>
    <w:rsid w:val="00A76F73"/>
    <w:rsid w:val="00A771E0"/>
    <w:rsid w:val="00A77DED"/>
    <w:rsid w:val="00A77E8C"/>
    <w:rsid w:val="00A77FB7"/>
    <w:rsid w:val="00A804BE"/>
    <w:rsid w:val="00A80D0C"/>
    <w:rsid w:val="00A81E3A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5700"/>
    <w:rsid w:val="00A8620E"/>
    <w:rsid w:val="00A865DF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3DCC"/>
    <w:rsid w:val="00A9468C"/>
    <w:rsid w:val="00A94B4D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7"/>
    <w:rsid w:val="00AA440D"/>
    <w:rsid w:val="00AA481D"/>
    <w:rsid w:val="00AA48A6"/>
    <w:rsid w:val="00AA4CBF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14B"/>
    <w:rsid w:val="00AB452B"/>
    <w:rsid w:val="00AB45F9"/>
    <w:rsid w:val="00AB50AE"/>
    <w:rsid w:val="00AB5252"/>
    <w:rsid w:val="00AB5391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B7CC4"/>
    <w:rsid w:val="00AC0235"/>
    <w:rsid w:val="00AC036D"/>
    <w:rsid w:val="00AC0832"/>
    <w:rsid w:val="00AC0D2A"/>
    <w:rsid w:val="00AC0D36"/>
    <w:rsid w:val="00AC1272"/>
    <w:rsid w:val="00AC176C"/>
    <w:rsid w:val="00AC18E8"/>
    <w:rsid w:val="00AC1A6A"/>
    <w:rsid w:val="00AC1B5F"/>
    <w:rsid w:val="00AC1B9D"/>
    <w:rsid w:val="00AC1EB9"/>
    <w:rsid w:val="00AC2124"/>
    <w:rsid w:val="00AC21CC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050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6DA7"/>
    <w:rsid w:val="00AD75CC"/>
    <w:rsid w:val="00AD7739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2DEE"/>
    <w:rsid w:val="00AE34D8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3BE"/>
    <w:rsid w:val="00AE7803"/>
    <w:rsid w:val="00AE7BA9"/>
    <w:rsid w:val="00AE7E41"/>
    <w:rsid w:val="00AF026A"/>
    <w:rsid w:val="00AF05FE"/>
    <w:rsid w:val="00AF096D"/>
    <w:rsid w:val="00AF0E8A"/>
    <w:rsid w:val="00AF0F3D"/>
    <w:rsid w:val="00AF0F85"/>
    <w:rsid w:val="00AF1142"/>
    <w:rsid w:val="00AF1806"/>
    <w:rsid w:val="00AF1DDF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DFD"/>
    <w:rsid w:val="00AF4FE4"/>
    <w:rsid w:val="00AF5114"/>
    <w:rsid w:val="00AF567F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162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929"/>
    <w:rsid w:val="00B02B64"/>
    <w:rsid w:val="00B02D86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24FC"/>
    <w:rsid w:val="00B132B6"/>
    <w:rsid w:val="00B139C2"/>
    <w:rsid w:val="00B13B04"/>
    <w:rsid w:val="00B13DF6"/>
    <w:rsid w:val="00B13E09"/>
    <w:rsid w:val="00B13FBE"/>
    <w:rsid w:val="00B1406D"/>
    <w:rsid w:val="00B140C5"/>
    <w:rsid w:val="00B14407"/>
    <w:rsid w:val="00B144DB"/>
    <w:rsid w:val="00B14A76"/>
    <w:rsid w:val="00B14C8A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A76"/>
    <w:rsid w:val="00B22EAB"/>
    <w:rsid w:val="00B23434"/>
    <w:rsid w:val="00B2347C"/>
    <w:rsid w:val="00B23729"/>
    <w:rsid w:val="00B23C10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713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4D2"/>
    <w:rsid w:val="00B31799"/>
    <w:rsid w:val="00B317F7"/>
    <w:rsid w:val="00B31C44"/>
    <w:rsid w:val="00B32105"/>
    <w:rsid w:val="00B322E8"/>
    <w:rsid w:val="00B3238C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4366"/>
    <w:rsid w:val="00B3547E"/>
    <w:rsid w:val="00B35671"/>
    <w:rsid w:val="00B35699"/>
    <w:rsid w:val="00B358D8"/>
    <w:rsid w:val="00B359A7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2E6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57C2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553"/>
    <w:rsid w:val="00B53885"/>
    <w:rsid w:val="00B53897"/>
    <w:rsid w:val="00B53A52"/>
    <w:rsid w:val="00B53C88"/>
    <w:rsid w:val="00B53D0D"/>
    <w:rsid w:val="00B53D28"/>
    <w:rsid w:val="00B54091"/>
    <w:rsid w:val="00B542B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6BFC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585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6E34"/>
    <w:rsid w:val="00B6707C"/>
    <w:rsid w:val="00B674B6"/>
    <w:rsid w:val="00B67507"/>
    <w:rsid w:val="00B67767"/>
    <w:rsid w:val="00B67B28"/>
    <w:rsid w:val="00B701D3"/>
    <w:rsid w:val="00B71404"/>
    <w:rsid w:val="00B71654"/>
    <w:rsid w:val="00B723C9"/>
    <w:rsid w:val="00B72700"/>
    <w:rsid w:val="00B72D1F"/>
    <w:rsid w:val="00B72D2D"/>
    <w:rsid w:val="00B732BB"/>
    <w:rsid w:val="00B734F6"/>
    <w:rsid w:val="00B73701"/>
    <w:rsid w:val="00B737EF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5C8F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6C92"/>
    <w:rsid w:val="00B777FD"/>
    <w:rsid w:val="00B77E7F"/>
    <w:rsid w:val="00B81292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242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7B9"/>
    <w:rsid w:val="00B93823"/>
    <w:rsid w:val="00B9385C"/>
    <w:rsid w:val="00B93A10"/>
    <w:rsid w:val="00B93A78"/>
    <w:rsid w:val="00B93BF8"/>
    <w:rsid w:val="00B93F09"/>
    <w:rsid w:val="00B93F22"/>
    <w:rsid w:val="00B94061"/>
    <w:rsid w:val="00B9410F"/>
    <w:rsid w:val="00B94244"/>
    <w:rsid w:val="00B94423"/>
    <w:rsid w:val="00B9447D"/>
    <w:rsid w:val="00B9463C"/>
    <w:rsid w:val="00B94734"/>
    <w:rsid w:val="00B94845"/>
    <w:rsid w:val="00B948EA"/>
    <w:rsid w:val="00B94BF9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754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31BA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8B7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7B9"/>
    <w:rsid w:val="00BD19B2"/>
    <w:rsid w:val="00BD19D3"/>
    <w:rsid w:val="00BD1CA2"/>
    <w:rsid w:val="00BD221F"/>
    <w:rsid w:val="00BD2800"/>
    <w:rsid w:val="00BD28DE"/>
    <w:rsid w:val="00BD2DAE"/>
    <w:rsid w:val="00BD2E23"/>
    <w:rsid w:val="00BD3459"/>
    <w:rsid w:val="00BD3604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34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57"/>
    <w:rsid w:val="00BE0BD3"/>
    <w:rsid w:val="00BE1250"/>
    <w:rsid w:val="00BE1589"/>
    <w:rsid w:val="00BE15FF"/>
    <w:rsid w:val="00BE1853"/>
    <w:rsid w:val="00BE1C99"/>
    <w:rsid w:val="00BE24FA"/>
    <w:rsid w:val="00BE2932"/>
    <w:rsid w:val="00BE2E89"/>
    <w:rsid w:val="00BE2EA7"/>
    <w:rsid w:val="00BE3079"/>
    <w:rsid w:val="00BE34F2"/>
    <w:rsid w:val="00BE3D56"/>
    <w:rsid w:val="00BE3F77"/>
    <w:rsid w:val="00BE42C7"/>
    <w:rsid w:val="00BE461B"/>
    <w:rsid w:val="00BE4881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68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E98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27BD"/>
    <w:rsid w:val="00C02E84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57D"/>
    <w:rsid w:val="00C065E4"/>
    <w:rsid w:val="00C067CF"/>
    <w:rsid w:val="00C06A12"/>
    <w:rsid w:val="00C06D38"/>
    <w:rsid w:val="00C07146"/>
    <w:rsid w:val="00C07381"/>
    <w:rsid w:val="00C073D5"/>
    <w:rsid w:val="00C07432"/>
    <w:rsid w:val="00C0746B"/>
    <w:rsid w:val="00C07992"/>
    <w:rsid w:val="00C07B15"/>
    <w:rsid w:val="00C07C84"/>
    <w:rsid w:val="00C07FD6"/>
    <w:rsid w:val="00C10BE5"/>
    <w:rsid w:val="00C111A3"/>
    <w:rsid w:val="00C11388"/>
    <w:rsid w:val="00C11D0A"/>
    <w:rsid w:val="00C121A3"/>
    <w:rsid w:val="00C123C3"/>
    <w:rsid w:val="00C129BB"/>
    <w:rsid w:val="00C12C66"/>
    <w:rsid w:val="00C131FA"/>
    <w:rsid w:val="00C13568"/>
    <w:rsid w:val="00C13662"/>
    <w:rsid w:val="00C13909"/>
    <w:rsid w:val="00C13926"/>
    <w:rsid w:val="00C14247"/>
    <w:rsid w:val="00C143EA"/>
    <w:rsid w:val="00C14495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6A1"/>
    <w:rsid w:val="00C35BAD"/>
    <w:rsid w:val="00C35E63"/>
    <w:rsid w:val="00C35EFF"/>
    <w:rsid w:val="00C36C87"/>
    <w:rsid w:val="00C36F2A"/>
    <w:rsid w:val="00C36F70"/>
    <w:rsid w:val="00C36FF9"/>
    <w:rsid w:val="00C374C4"/>
    <w:rsid w:val="00C375EF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32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5DF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6F7"/>
    <w:rsid w:val="00C5288A"/>
    <w:rsid w:val="00C52AAF"/>
    <w:rsid w:val="00C533DC"/>
    <w:rsid w:val="00C53C49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2B0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73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1A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BB0"/>
    <w:rsid w:val="00C70CA6"/>
    <w:rsid w:val="00C70CAC"/>
    <w:rsid w:val="00C713B8"/>
    <w:rsid w:val="00C7196B"/>
    <w:rsid w:val="00C71AA9"/>
    <w:rsid w:val="00C7217B"/>
    <w:rsid w:val="00C72196"/>
    <w:rsid w:val="00C7223A"/>
    <w:rsid w:val="00C7273A"/>
    <w:rsid w:val="00C729FC"/>
    <w:rsid w:val="00C72D4F"/>
    <w:rsid w:val="00C73092"/>
    <w:rsid w:val="00C731A0"/>
    <w:rsid w:val="00C735FE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AA3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1C3E"/>
    <w:rsid w:val="00C82763"/>
    <w:rsid w:val="00C834DA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87BB2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ED2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300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3EBF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944"/>
    <w:rsid w:val="00CC1B3D"/>
    <w:rsid w:val="00CC1FDF"/>
    <w:rsid w:val="00CC262D"/>
    <w:rsid w:val="00CC286A"/>
    <w:rsid w:val="00CC37C5"/>
    <w:rsid w:val="00CC38F2"/>
    <w:rsid w:val="00CC39D6"/>
    <w:rsid w:val="00CC3C88"/>
    <w:rsid w:val="00CC4742"/>
    <w:rsid w:val="00CC4760"/>
    <w:rsid w:val="00CC4859"/>
    <w:rsid w:val="00CC489F"/>
    <w:rsid w:val="00CC4A70"/>
    <w:rsid w:val="00CC4FE2"/>
    <w:rsid w:val="00CC502F"/>
    <w:rsid w:val="00CC51B3"/>
    <w:rsid w:val="00CC5D5D"/>
    <w:rsid w:val="00CC67A6"/>
    <w:rsid w:val="00CC6917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C9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6C0E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67C"/>
    <w:rsid w:val="00CF3872"/>
    <w:rsid w:val="00CF38D8"/>
    <w:rsid w:val="00CF3D08"/>
    <w:rsid w:val="00CF3F57"/>
    <w:rsid w:val="00CF411D"/>
    <w:rsid w:val="00CF4149"/>
    <w:rsid w:val="00CF4286"/>
    <w:rsid w:val="00CF4575"/>
    <w:rsid w:val="00CF5018"/>
    <w:rsid w:val="00CF5207"/>
    <w:rsid w:val="00CF52F6"/>
    <w:rsid w:val="00CF541A"/>
    <w:rsid w:val="00CF547C"/>
    <w:rsid w:val="00CF58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CBB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0A"/>
    <w:rsid w:val="00D06BAD"/>
    <w:rsid w:val="00D06F61"/>
    <w:rsid w:val="00D0713C"/>
    <w:rsid w:val="00D072D3"/>
    <w:rsid w:val="00D07B17"/>
    <w:rsid w:val="00D07D6C"/>
    <w:rsid w:val="00D07F75"/>
    <w:rsid w:val="00D10047"/>
    <w:rsid w:val="00D105B5"/>
    <w:rsid w:val="00D10DE2"/>
    <w:rsid w:val="00D110FF"/>
    <w:rsid w:val="00D112DA"/>
    <w:rsid w:val="00D1170B"/>
    <w:rsid w:val="00D11CBF"/>
    <w:rsid w:val="00D11D8F"/>
    <w:rsid w:val="00D1206F"/>
    <w:rsid w:val="00D123B8"/>
    <w:rsid w:val="00D12589"/>
    <w:rsid w:val="00D12607"/>
    <w:rsid w:val="00D127EB"/>
    <w:rsid w:val="00D1297E"/>
    <w:rsid w:val="00D12B6F"/>
    <w:rsid w:val="00D13799"/>
    <w:rsid w:val="00D13A97"/>
    <w:rsid w:val="00D14540"/>
    <w:rsid w:val="00D14BE8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0DCE"/>
    <w:rsid w:val="00D217E9"/>
    <w:rsid w:val="00D21FAD"/>
    <w:rsid w:val="00D22012"/>
    <w:rsid w:val="00D225B4"/>
    <w:rsid w:val="00D22EAD"/>
    <w:rsid w:val="00D230DB"/>
    <w:rsid w:val="00D23292"/>
    <w:rsid w:val="00D23314"/>
    <w:rsid w:val="00D2347A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BA4"/>
    <w:rsid w:val="00D25D3A"/>
    <w:rsid w:val="00D25DCC"/>
    <w:rsid w:val="00D25E0A"/>
    <w:rsid w:val="00D26449"/>
    <w:rsid w:val="00D26631"/>
    <w:rsid w:val="00D26819"/>
    <w:rsid w:val="00D26A82"/>
    <w:rsid w:val="00D26C03"/>
    <w:rsid w:val="00D26DAB"/>
    <w:rsid w:val="00D2712C"/>
    <w:rsid w:val="00D27946"/>
    <w:rsid w:val="00D27EE3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4F"/>
    <w:rsid w:val="00D35AAB"/>
    <w:rsid w:val="00D35BF9"/>
    <w:rsid w:val="00D362E7"/>
    <w:rsid w:val="00D3633B"/>
    <w:rsid w:val="00D3651D"/>
    <w:rsid w:val="00D365EA"/>
    <w:rsid w:val="00D369B6"/>
    <w:rsid w:val="00D36A7C"/>
    <w:rsid w:val="00D36ACD"/>
    <w:rsid w:val="00D3712C"/>
    <w:rsid w:val="00D3777E"/>
    <w:rsid w:val="00D379C1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9C"/>
    <w:rsid w:val="00D441D5"/>
    <w:rsid w:val="00D448E5"/>
    <w:rsid w:val="00D44A65"/>
    <w:rsid w:val="00D45814"/>
    <w:rsid w:val="00D4591C"/>
    <w:rsid w:val="00D45BF5"/>
    <w:rsid w:val="00D46289"/>
    <w:rsid w:val="00D4648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0CA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232"/>
    <w:rsid w:val="00D557F2"/>
    <w:rsid w:val="00D55958"/>
    <w:rsid w:val="00D559E5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FFB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42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5F4"/>
    <w:rsid w:val="00D747CE"/>
    <w:rsid w:val="00D74E6F"/>
    <w:rsid w:val="00D751F8"/>
    <w:rsid w:val="00D75D2E"/>
    <w:rsid w:val="00D76211"/>
    <w:rsid w:val="00D76266"/>
    <w:rsid w:val="00D762A8"/>
    <w:rsid w:val="00D762B2"/>
    <w:rsid w:val="00D76E07"/>
    <w:rsid w:val="00D770A2"/>
    <w:rsid w:val="00D7733D"/>
    <w:rsid w:val="00D77787"/>
    <w:rsid w:val="00D77B4D"/>
    <w:rsid w:val="00D77CEA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E69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572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0B"/>
    <w:rsid w:val="00DA01A2"/>
    <w:rsid w:val="00DA01F0"/>
    <w:rsid w:val="00DA0570"/>
    <w:rsid w:val="00DA06DB"/>
    <w:rsid w:val="00DA0B3D"/>
    <w:rsid w:val="00DA0FCC"/>
    <w:rsid w:val="00DA133A"/>
    <w:rsid w:val="00DA1530"/>
    <w:rsid w:val="00DA1621"/>
    <w:rsid w:val="00DA177D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6B56"/>
    <w:rsid w:val="00DA70DA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86B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44A"/>
    <w:rsid w:val="00DC1616"/>
    <w:rsid w:val="00DC257B"/>
    <w:rsid w:val="00DC259C"/>
    <w:rsid w:val="00DC29E7"/>
    <w:rsid w:val="00DC2AC6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D78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898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9DB"/>
    <w:rsid w:val="00DE2B11"/>
    <w:rsid w:val="00DE2E8E"/>
    <w:rsid w:val="00DE3460"/>
    <w:rsid w:val="00DE3A67"/>
    <w:rsid w:val="00DE3CD1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5F9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4EC9"/>
    <w:rsid w:val="00DF5235"/>
    <w:rsid w:val="00DF5AEF"/>
    <w:rsid w:val="00DF5C0E"/>
    <w:rsid w:val="00DF5CF7"/>
    <w:rsid w:val="00DF6251"/>
    <w:rsid w:val="00DF6324"/>
    <w:rsid w:val="00DF68B5"/>
    <w:rsid w:val="00DF69F9"/>
    <w:rsid w:val="00DF6A93"/>
    <w:rsid w:val="00DF727F"/>
    <w:rsid w:val="00DF72BE"/>
    <w:rsid w:val="00DF7EA3"/>
    <w:rsid w:val="00E002C4"/>
    <w:rsid w:val="00E00C4E"/>
    <w:rsid w:val="00E00DF6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A89"/>
    <w:rsid w:val="00E03EDD"/>
    <w:rsid w:val="00E040F3"/>
    <w:rsid w:val="00E043B3"/>
    <w:rsid w:val="00E046E4"/>
    <w:rsid w:val="00E04BF9"/>
    <w:rsid w:val="00E04E29"/>
    <w:rsid w:val="00E04E51"/>
    <w:rsid w:val="00E05014"/>
    <w:rsid w:val="00E0516A"/>
    <w:rsid w:val="00E05510"/>
    <w:rsid w:val="00E057F3"/>
    <w:rsid w:val="00E05A0D"/>
    <w:rsid w:val="00E05C03"/>
    <w:rsid w:val="00E05E1F"/>
    <w:rsid w:val="00E05F26"/>
    <w:rsid w:val="00E0605F"/>
    <w:rsid w:val="00E0624B"/>
    <w:rsid w:val="00E06C29"/>
    <w:rsid w:val="00E06D51"/>
    <w:rsid w:val="00E07430"/>
    <w:rsid w:val="00E07604"/>
    <w:rsid w:val="00E0786A"/>
    <w:rsid w:val="00E07B6C"/>
    <w:rsid w:val="00E07E47"/>
    <w:rsid w:val="00E10126"/>
    <w:rsid w:val="00E1071E"/>
    <w:rsid w:val="00E10AD5"/>
    <w:rsid w:val="00E10B96"/>
    <w:rsid w:val="00E10EAC"/>
    <w:rsid w:val="00E11048"/>
    <w:rsid w:val="00E11E55"/>
    <w:rsid w:val="00E125DE"/>
    <w:rsid w:val="00E12F63"/>
    <w:rsid w:val="00E13861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294"/>
    <w:rsid w:val="00E2442E"/>
    <w:rsid w:val="00E24610"/>
    <w:rsid w:val="00E24633"/>
    <w:rsid w:val="00E246A4"/>
    <w:rsid w:val="00E24EF2"/>
    <w:rsid w:val="00E24EFA"/>
    <w:rsid w:val="00E25613"/>
    <w:rsid w:val="00E256DD"/>
    <w:rsid w:val="00E25712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6E6D"/>
    <w:rsid w:val="00E2706B"/>
    <w:rsid w:val="00E271F0"/>
    <w:rsid w:val="00E27364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459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4EC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599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73"/>
    <w:rsid w:val="00E450CD"/>
    <w:rsid w:val="00E452A2"/>
    <w:rsid w:val="00E45685"/>
    <w:rsid w:val="00E45CD6"/>
    <w:rsid w:val="00E462CC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0FD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5EC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3C2"/>
    <w:rsid w:val="00E56497"/>
    <w:rsid w:val="00E5655C"/>
    <w:rsid w:val="00E566ED"/>
    <w:rsid w:val="00E56702"/>
    <w:rsid w:val="00E56B9C"/>
    <w:rsid w:val="00E56C4D"/>
    <w:rsid w:val="00E56C9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1BC9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944"/>
    <w:rsid w:val="00E67CD8"/>
    <w:rsid w:val="00E67E5D"/>
    <w:rsid w:val="00E67EB4"/>
    <w:rsid w:val="00E70639"/>
    <w:rsid w:val="00E70F90"/>
    <w:rsid w:val="00E7137D"/>
    <w:rsid w:val="00E71480"/>
    <w:rsid w:val="00E7199B"/>
    <w:rsid w:val="00E71B00"/>
    <w:rsid w:val="00E71D06"/>
    <w:rsid w:val="00E72031"/>
    <w:rsid w:val="00E7206C"/>
    <w:rsid w:val="00E72660"/>
    <w:rsid w:val="00E72717"/>
    <w:rsid w:val="00E7290F"/>
    <w:rsid w:val="00E72EA8"/>
    <w:rsid w:val="00E72F95"/>
    <w:rsid w:val="00E73CD6"/>
    <w:rsid w:val="00E73EBA"/>
    <w:rsid w:val="00E74601"/>
    <w:rsid w:val="00E74913"/>
    <w:rsid w:val="00E74E97"/>
    <w:rsid w:val="00E751B4"/>
    <w:rsid w:val="00E7525B"/>
    <w:rsid w:val="00E756AC"/>
    <w:rsid w:val="00E75E4B"/>
    <w:rsid w:val="00E75F36"/>
    <w:rsid w:val="00E76013"/>
    <w:rsid w:val="00E762CB"/>
    <w:rsid w:val="00E763C5"/>
    <w:rsid w:val="00E768C1"/>
    <w:rsid w:val="00E76A47"/>
    <w:rsid w:val="00E76A59"/>
    <w:rsid w:val="00E76B4B"/>
    <w:rsid w:val="00E76C96"/>
    <w:rsid w:val="00E76CD3"/>
    <w:rsid w:val="00E76F9B"/>
    <w:rsid w:val="00E778A3"/>
    <w:rsid w:val="00E77B18"/>
    <w:rsid w:val="00E77C03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87F5C"/>
    <w:rsid w:val="00E90206"/>
    <w:rsid w:val="00E90292"/>
    <w:rsid w:val="00E902C3"/>
    <w:rsid w:val="00E906FD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D96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0BC"/>
    <w:rsid w:val="00E96222"/>
    <w:rsid w:val="00E964D3"/>
    <w:rsid w:val="00E968A4"/>
    <w:rsid w:val="00E968A6"/>
    <w:rsid w:val="00E96991"/>
    <w:rsid w:val="00E96C64"/>
    <w:rsid w:val="00E970D7"/>
    <w:rsid w:val="00E9721F"/>
    <w:rsid w:val="00E9753D"/>
    <w:rsid w:val="00E97AA7"/>
    <w:rsid w:val="00EA01BC"/>
    <w:rsid w:val="00EA08A9"/>
    <w:rsid w:val="00EA0BFE"/>
    <w:rsid w:val="00EA0CD5"/>
    <w:rsid w:val="00EA0D80"/>
    <w:rsid w:val="00EA0E71"/>
    <w:rsid w:val="00EA18AB"/>
    <w:rsid w:val="00EA1943"/>
    <w:rsid w:val="00EA1B9C"/>
    <w:rsid w:val="00EA1BEF"/>
    <w:rsid w:val="00EA1CD1"/>
    <w:rsid w:val="00EA23A0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150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1A0"/>
    <w:rsid w:val="00EB13EE"/>
    <w:rsid w:val="00EB1563"/>
    <w:rsid w:val="00EB1C14"/>
    <w:rsid w:val="00EB1D96"/>
    <w:rsid w:val="00EB23B2"/>
    <w:rsid w:val="00EB2499"/>
    <w:rsid w:val="00EB2518"/>
    <w:rsid w:val="00EB2549"/>
    <w:rsid w:val="00EB2A83"/>
    <w:rsid w:val="00EB2DA4"/>
    <w:rsid w:val="00EB2EA4"/>
    <w:rsid w:val="00EB3378"/>
    <w:rsid w:val="00EB35E7"/>
    <w:rsid w:val="00EB3CC3"/>
    <w:rsid w:val="00EB3DD9"/>
    <w:rsid w:val="00EB4471"/>
    <w:rsid w:val="00EB44CB"/>
    <w:rsid w:val="00EB4557"/>
    <w:rsid w:val="00EB45B8"/>
    <w:rsid w:val="00EB4A00"/>
    <w:rsid w:val="00EB4B12"/>
    <w:rsid w:val="00EB4B4E"/>
    <w:rsid w:val="00EB4B8D"/>
    <w:rsid w:val="00EB4F62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1C1"/>
    <w:rsid w:val="00EC0842"/>
    <w:rsid w:val="00EC0B3B"/>
    <w:rsid w:val="00EC0C37"/>
    <w:rsid w:val="00EC190A"/>
    <w:rsid w:val="00EC1F04"/>
    <w:rsid w:val="00EC203A"/>
    <w:rsid w:val="00EC2427"/>
    <w:rsid w:val="00EC2C26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2D2A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36"/>
    <w:rsid w:val="00ED63AD"/>
    <w:rsid w:val="00ED65AC"/>
    <w:rsid w:val="00ED65C1"/>
    <w:rsid w:val="00ED67D3"/>
    <w:rsid w:val="00ED77E2"/>
    <w:rsid w:val="00ED79F4"/>
    <w:rsid w:val="00ED7DF3"/>
    <w:rsid w:val="00ED7F6E"/>
    <w:rsid w:val="00EE03A3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EF4"/>
    <w:rsid w:val="00EE3F6A"/>
    <w:rsid w:val="00EE40E7"/>
    <w:rsid w:val="00EE437E"/>
    <w:rsid w:val="00EE4508"/>
    <w:rsid w:val="00EE477C"/>
    <w:rsid w:val="00EE4DDD"/>
    <w:rsid w:val="00EE4E6C"/>
    <w:rsid w:val="00EE521D"/>
    <w:rsid w:val="00EE5809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54B"/>
    <w:rsid w:val="00EF3758"/>
    <w:rsid w:val="00EF382E"/>
    <w:rsid w:val="00EF3BF4"/>
    <w:rsid w:val="00EF437D"/>
    <w:rsid w:val="00EF4535"/>
    <w:rsid w:val="00EF484B"/>
    <w:rsid w:val="00EF48B7"/>
    <w:rsid w:val="00EF4C50"/>
    <w:rsid w:val="00EF5079"/>
    <w:rsid w:val="00EF5924"/>
    <w:rsid w:val="00EF5972"/>
    <w:rsid w:val="00EF677F"/>
    <w:rsid w:val="00EF6975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07E7B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8FA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4C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374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1EEA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E1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4732E"/>
    <w:rsid w:val="00F50380"/>
    <w:rsid w:val="00F50449"/>
    <w:rsid w:val="00F5067A"/>
    <w:rsid w:val="00F50B9A"/>
    <w:rsid w:val="00F51094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882"/>
    <w:rsid w:val="00F549B0"/>
    <w:rsid w:val="00F54AFB"/>
    <w:rsid w:val="00F54F5C"/>
    <w:rsid w:val="00F5507F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57DA1"/>
    <w:rsid w:val="00F6029B"/>
    <w:rsid w:val="00F6035A"/>
    <w:rsid w:val="00F60D99"/>
    <w:rsid w:val="00F614AD"/>
    <w:rsid w:val="00F614D5"/>
    <w:rsid w:val="00F617CF"/>
    <w:rsid w:val="00F61C1B"/>
    <w:rsid w:val="00F622CF"/>
    <w:rsid w:val="00F62582"/>
    <w:rsid w:val="00F62741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2F8"/>
    <w:rsid w:val="00F74434"/>
    <w:rsid w:val="00F74676"/>
    <w:rsid w:val="00F74E2B"/>
    <w:rsid w:val="00F74F8D"/>
    <w:rsid w:val="00F753A4"/>
    <w:rsid w:val="00F7545D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2C"/>
    <w:rsid w:val="00F800F2"/>
    <w:rsid w:val="00F801A9"/>
    <w:rsid w:val="00F801C4"/>
    <w:rsid w:val="00F802AC"/>
    <w:rsid w:val="00F81163"/>
    <w:rsid w:val="00F814C7"/>
    <w:rsid w:val="00F81544"/>
    <w:rsid w:val="00F81FA2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38"/>
    <w:rsid w:val="00F90044"/>
    <w:rsid w:val="00F90385"/>
    <w:rsid w:val="00F9080A"/>
    <w:rsid w:val="00F90C5E"/>
    <w:rsid w:val="00F90E42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A43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09"/>
    <w:rsid w:val="00F93EF4"/>
    <w:rsid w:val="00F9410B"/>
    <w:rsid w:val="00F94C63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B36"/>
    <w:rsid w:val="00F97DFE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BFF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8CB"/>
    <w:rsid w:val="00FA5D68"/>
    <w:rsid w:val="00FA6147"/>
    <w:rsid w:val="00FA6152"/>
    <w:rsid w:val="00FA65C5"/>
    <w:rsid w:val="00FA6743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2C9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636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2EB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4D4"/>
    <w:rsid w:val="00FC751C"/>
    <w:rsid w:val="00FC7EB8"/>
    <w:rsid w:val="00FD012D"/>
    <w:rsid w:val="00FD03AB"/>
    <w:rsid w:val="00FD0563"/>
    <w:rsid w:val="00FD0A88"/>
    <w:rsid w:val="00FD0DA4"/>
    <w:rsid w:val="00FD0F95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B73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2C2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1D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70A9CAE"/>
  <w15:docId w15:val="{F30E22CA-2C92-4BEA-B250-F5C9B15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4E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3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2C13-0F2E-49D5-99D8-CF574C2E9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7C1B9-B069-41B7-8F44-026760AF94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3e1c4e8c-37d7-414b-8058-d37e38a2990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6FB466-0AF7-48A6-90DF-29C490914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665F2-01E3-45EF-95FA-02D23F27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2299</Words>
  <Characters>16128</Characters>
  <Application>Microsoft Office Word</Application>
  <DocSecurity>2</DocSecurity>
  <Lines>134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18391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Krysiak Tomasz</cp:lastModifiedBy>
  <cp:revision>9</cp:revision>
  <cp:lastPrinted>2019-11-28T08:15:00Z</cp:lastPrinted>
  <dcterms:created xsi:type="dcterms:W3CDTF">2019-11-27T11:57:00Z</dcterms:created>
  <dcterms:modified xsi:type="dcterms:W3CDTF">2019-11-28T08:46:00Z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