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965DA5" w14:textId="67BD8149" w:rsidR="00A66763" w:rsidRPr="00195F63" w:rsidRDefault="00195F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195F63">
        <w:rPr>
          <w:rFonts w:ascii="Open Sans" w:hAnsi="Open Sans" w:cs="Open Sans"/>
          <w:b/>
        </w:rPr>
        <w:t>Zamienny z</w:t>
      </w:r>
      <w:r w:rsidR="00A66763" w:rsidRPr="00195F63">
        <w:rPr>
          <w:rFonts w:ascii="Open Sans" w:hAnsi="Open Sans" w:cs="Open Sans"/>
          <w:b/>
        </w:rPr>
        <w:t>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694"/>
        <w:gridCol w:w="1701"/>
        <w:gridCol w:w="1417"/>
        <w:gridCol w:w="1276"/>
        <w:gridCol w:w="1417"/>
      </w:tblGrid>
      <w:tr w:rsidR="00502EFE" w:rsidRPr="00E84076" w14:paraId="6A001454" w14:textId="77777777" w:rsidTr="007611E9">
        <w:trPr>
          <w:trHeight w:val="1079"/>
        </w:trPr>
        <w:tc>
          <w:tcPr>
            <w:tcW w:w="709" w:type="dxa"/>
            <w:vAlign w:val="center"/>
          </w:tcPr>
          <w:p w14:paraId="5EDF954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426EE2D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694" w:type="dxa"/>
            <w:vAlign w:val="center"/>
          </w:tcPr>
          <w:p w14:paraId="49DCBF90" w14:textId="77777777" w:rsidR="007611E9" w:rsidRPr="007611E9" w:rsidRDefault="00502EFE" w:rsidP="007611E9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 w:rsidR="00FF34E3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obejmowało swoim zakresem </w:t>
            </w:r>
            <w:r w:rsidR="007611E9" w:rsidRPr="007611E9">
              <w:rPr>
                <w:rFonts w:ascii="Open Sans" w:hAnsi="Open Sans" w:cs="Open Sans"/>
                <w:sz w:val="18"/>
                <w:szCs w:val="18"/>
              </w:rPr>
              <w:t xml:space="preserve">budowę lub przebudowę lub remont elewacji przeszklonej ze szkła mocowanego punktowo, </w:t>
            </w:r>
          </w:p>
          <w:p w14:paraId="6BC32377" w14:textId="0AADDD4F" w:rsidR="00502EFE" w:rsidRPr="00282831" w:rsidRDefault="007611E9" w:rsidP="007611E9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611E9">
              <w:rPr>
                <w:rFonts w:ascii="Open Sans" w:hAnsi="Open Sans" w:cs="Open Sans"/>
                <w:sz w:val="18"/>
                <w:szCs w:val="18"/>
              </w:rPr>
              <w:t>zespolonego o budowie komorowej, z wykonaniem uszczelnienia fugą silikonową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2CF71C93" w14:textId="65BBCB43" w:rsidR="00502EFE" w:rsidRPr="00282831" w:rsidRDefault="00502EFE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8414F3">
              <w:rPr>
                <w:rFonts w:ascii="Open Sans" w:hAnsi="Open Sans" w:cs="Open Sans"/>
                <w:sz w:val="18"/>
                <w:szCs w:val="18"/>
              </w:rPr>
              <w:t xml:space="preserve">brutto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robót 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 xml:space="preserve">dotyczących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elewacj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przeszklon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>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</w:t>
            </w:r>
            <w:r w:rsidR="006D695E">
              <w:rPr>
                <w:rFonts w:ascii="Open Sans" w:hAnsi="Open Sans" w:cs="Open Sans"/>
                <w:sz w:val="18"/>
                <w:szCs w:val="18"/>
              </w:rPr>
              <w:t xml:space="preserve"> ramach 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F0FFD4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vAlign w:val="center"/>
          </w:tcPr>
          <w:p w14:paraId="69E19D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14:paraId="04AFDEB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02EFE" w:rsidRPr="00E84076" w14:paraId="711E421C" w14:textId="77777777" w:rsidTr="007611E9">
        <w:trPr>
          <w:trHeight w:hRule="exact" w:val="1287"/>
        </w:trPr>
        <w:tc>
          <w:tcPr>
            <w:tcW w:w="709" w:type="dxa"/>
            <w:vAlign w:val="center"/>
          </w:tcPr>
          <w:p w14:paraId="7CEE9AC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68B4746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C64A197" w14:textId="2E04D34F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DE23835" w14:textId="52E87F33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C7354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52DE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3F521837" w14:textId="77777777" w:rsidTr="007611E9">
        <w:trPr>
          <w:trHeight w:hRule="exact" w:val="1279"/>
        </w:trPr>
        <w:tc>
          <w:tcPr>
            <w:tcW w:w="709" w:type="dxa"/>
            <w:vAlign w:val="center"/>
          </w:tcPr>
          <w:p w14:paraId="30DB29C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62DD95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3D76AE5" w14:textId="168BBA8A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2EF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9ACCA13" w14:textId="121D29C0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D1226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20B72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1F642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6E666DE2" w14:textId="77777777" w:rsidTr="007611E9">
        <w:trPr>
          <w:trHeight w:hRule="exact" w:val="1272"/>
        </w:trPr>
        <w:tc>
          <w:tcPr>
            <w:tcW w:w="709" w:type="dxa"/>
            <w:vAlign w:val="center"/>
          </w:tcPr>
          <w:p w14:paraId="4B77CCF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85" w:type="dxa"/>
            <w:vAlign w:val="center"/>
          </w:tcPr>
          <w:p w14:paraId="4DFF41E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BD7D66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8F0AE9" w14:textId="026BC7AD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27F2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73A3F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417AAEB0" w:rsidR="00D33589" w:rsidRPr="00E97CAF" w:rsidRDefault="00502EFE" w:rsidP="00D3358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*</w:t>
      </w:r>
      <w:r w:rsidR="00F513ED">
        <w:rPr>
          <w:rFonts w:ascii="Open Sans" w:hAnsi="Open Sans" w:cs="Open Sans"/>
        </w:rPr>
        <w:t>Niepotrzebne</w:t>
      </w:r>
      <w:r>
        <w:rPr>
          <w:rFonts w:ascii="Open Sans" w:hAnsi="Open Sans" w:cs="Open Sans"/>
        </w:rPr>
        <w:t xml:space="preserve"> usunąć (skreślić)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  <w:bookmarkStart w:id="0" w:name="_GoBack"/>
      <w:bookmarkEnd w:id="0"/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0311C89F" w:rsidR="00B57CBE" w:rsidRPr="00282831" w:rsidRDefault="00B57CBE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sectPr w:rsidR="00B57CBE" w:rsidRPr="00282831" w:rsidSect="00BC43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4155" w14:textId="77777777" w:rsidR="00E55F66" w:rsidRDefault="00E55F66">
      <w:r>
        <w:separator/>
      </w:r>
    </w:p>
  </w:endnote>
  <w:endnote w:type="continuationSeparator" w:id="0">
    <w:p w14:paraId="07A7448D" w14:textId="77777777" w:rsidR="00E55F66" w:rsidRDefault="00E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F04847" w:rsidRDefault="00F048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F04847" w:rsidRDefault="00F048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F04847" w:rsidRPr="004146BA" w:rsidRDefault="00F0484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F04847" w:rsidRPr="002508A2" w:rsidRDefault="00F0484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F04847" w:rsidRDefault="00F048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F04847" w:rsidRPr="00F36FEF" w:rsidRDefault="00F048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F04847" w:rsidRDefault="00F0484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F04847" w:rsidRDefault="00F04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CE9B" w14:textId="77777777" w:rsidR="00E55F66" w:rsidRDefault="00E55F66">
      <w:r>
        <w:separator/>
      </w:r>
    </w:p>
  </w:footnote>
  <w:footnote w:type="continuationSeparator" w:id="0">
    <w:p w14:paraId="6FC72C46" w14:textId="77777777" w:rsidR="00E55F66" w:rsidRDefault="00E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F04847" w:rsidRDefault="00F0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F04847" w:rsidRDefault="00F0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04965CB5" w:rsidR="00F04847" w:rsidRPr="00C10D2C" w:rsidRDefault="00F0484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5C45BE7"/>
    <w:multiLevelType w:val="hybridMultilevel"/>
    <w:tmpl w:val="D24C2D4C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multilevel"/>
    <w:tmpl w:val="47201B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293707"/>
    <w:multiLevelType w:val="hybridMultilevel"/>
    <w:tmpl w:val="9802198E"/>
    <w:lvl w:ilvl="0" w:tplc="7B9C71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D51EC"/>
    <w:multiLevelType w:val="multilevel"/>
    <w:tmpl w:val="2A404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0C55CE"/>
    <w:multiLevelType w:val="hybridMultilevel"/>
    <w:tmpl w:val="75BC494E"/>
    <w:lvl w:ilvl="0" w:tplc="86F01D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F5456"/>
    <w:multiLevelType w:val="hybridMultilevel"/>
    <w:tmpl w:val="241CC4B8"/>
    <w:lvl w:ilvl="0" w:tplc="A2E228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0"/>
  </w:num>
  <w:num w:numId="3">
    <w:abstractNumId w:val="43"/>
  </w:num>
  <w:num w:numId="4">
    <w:abstractNumId w:val="28"/>
  </w:num>
  <w:num w:numId="5">
    <w:abstractNumId w:val="55"/>
  </w:num>
  <w:num w:numId="6">
    <w:abstractNumId w:val="22"/>
  </w:num>
  <w:num w:numId="7">
    <w:abstractNumId w:val="41"/>
  </w:num>
  <w:num w:numId="8">
    <w:abstractNumId w:val="50"/>
  </w:num>
  <w:num w:numId="9">
    <w:abstractNumId w:val="20"/>
  </w:num>
  <w:num w:numId="10">
    <w:abstractNumId w:val="51"/>
  </w:num>
  <w:num w:numId="11">
    <w:abstractNumId w:val="24"/>
  </w:num>
  <w:num w:numId="12">
    <w:abstractNumId w:val="45"/>
  </w:num>
  <w:num w:numId="13">
    <w:abstractNumId w:val="40"/>
  </w:num>
  <w:num w:numId="14">
    <w:abstractNumId w:val="58"/>
  </w:num>
  <w:num w:numId="15">
    <w:abstractNumId w:val="27"/>
  </w:num>
  <w:num w:numId="16">
    <w:abstractNumId w:val="15"/>
  </w:num>
  <w:num w:numId="17">
    <w:abstractNumId w:val="38"/>
  </w:num>
  <w:num w:numId="18">
    <w:abstractNumId w:val="30"/>
  </w:num>
  <w:num w:numId="19">
    <w:abstractNumId w:val="61"/>
  </w:num>
  <w:num w:numId="20">
    <w:abstractNumId w:val="54"/>
  </w:num>
  <w:num w:numId="21">
    <w:abstractNumId w:val="59"/>
  </w:num>
  <w:num w:numId="22">
    <w:abstractNumId w:val="11"/>
  </w:num>
  <w:num w:numId="23">
    <w:abstractNumId w:val="14"/>
  </w:num>
  <w:num w:numId="24">
    <w:abstractNumId w:val="46"/>
  </w:num>
  <w:num w:numId="25">
    <w:abstractNumId w:val="35"/>
  </w:num>
  <w:num w:numId="26">
    <w:abstractNumId w:val="33"/>
  </w:num>
  <w:num w:numId="27">
    <w:abstractNumId w:val="39"/>
  </w:num>
  <w:num w:numId="28">
    <w:abstractNumId w:val="21"/>
  </w:num>
  <w:num w:numId="29">
    <w:abstractNumId w:val="16"/>
  </w:num>
  <w:num w:numId="30">
    <w:abstractNumId w:val="12"/>
  </w:num>
  <w:num w:numId="31">
    <w:abstractNumId w:val="48"/>
  </w:num>
  <w:num w:numId="32">
    <w:abstractNumId w:val="37"/>
  </w:num>
  <w:num w:numId="33">
    <w:abstractNumId w:val="25"/>
  </w:num>
  <w:num w:numId="34">
    <w:abstractNumId w:val="17"/>
  </w:num>
  <w:num w:numId="35">
    <w:abstractNumId w:val="31"/>
  </w:num>
  <w:num w:numId="36">
    <w:abstractNumId w:val="32"/>
  </w:num>
  <w:num w:numId="37">
    <w:abstractNumId w:val="36"/>
  </w:num>
  <w:num w:numId="38">
    <w:abstractNumId w:val="19"/>
  </w:num>
  <w:num w:numId="39">
    <w:abstractNumId w:val="29"/>
  </w:num>
  <w:num w:numId="40">
    <w:abstractNumId w:val="18"/>
  </w:num>
  <w:num w:numId="41">
    <w:abstractNumId w:val="57"/>
  </w:num>
  <w:num w:numId="42">
    <w:abstractNumId w:val="47"/>
  </w:num>
  <w:num w:numId="43">
    <w:abstractNumId w:val="52"/>
  </w:num>
  <w:num w:numId="44">
    <w:abstractNumId w:val="42"/>
  </w:num>
  <w:num w:numId="45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</w:num>
  <w:num w:numId="48">
    <w:abstractNumId w:val="56"/>
  </w:num>
  <w:num w:numId="49">
    <w:abstractNumId w:val="53"/>
  </w:num>
  <w:num w:numId="50">
    <w:abstractNumId w:val="34"/>
  </w:num>
  <w:num w:numId="51">
    <w:abstractNumId w:val="49"/>
  </w:num>
  <w:num w:numId="52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0FD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67C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BE3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D54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5F63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C31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273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38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05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1A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259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6C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16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A6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4A1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4EA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ADE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EFE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FE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EC3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623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69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5E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320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4C6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1E9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901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A4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B6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539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4F3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7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1E9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1FC5"/>
    <w:rsid w:val="009225FB"/>
    <w:rsid w:val="009227AA"/>
    <w:rsid w:val="0092298B"/>
    <w:rsid w:val="00922E6D"/>
    <w:rsid w:val="009230A4"/>
    <w:rsid w:val="009230DA"/>
    <w:rsid w:val="00923620"/>
    <w:rsid w:val="009238C8"/>
    <w:rsid w:val="00923A6E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92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3F7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A42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58D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8C2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5F7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ACD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452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D27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97A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C2B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016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C13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4A3"/>
    <w:rsid w:val="00E125DE"/>
    <w:rsid w:val="00E12F63"/>
    <w:rsid w:val="00E13A27"/>
    <w:rsid w:val="00E13C80"/>
    <w:rsid w:val="00E13DB6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41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5F66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0D13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05C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0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38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47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E25"/>
    <w:rsid w:val="00F13FB2"/>
    <w:rsid w:val="00F14021"/>
    <w:rsid w:val="00F14B5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D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952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D7E0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4E3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67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1797-AC7D-4BD6-9E84-516A26D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991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3</cp:revision>
  <cp:lastPrinted>2019-07-30T07:45:00Z</cp:lastPrinted>
  <dcterms:created xsi:type="dcterms:W3CDTF">2019-09-24T06:59:00Z</dcterms:created>
  <dcterms:modified xsi:type="dcterms:W3CDTF">2019-09-24T07:08:00Z</dcterms:modified>
</cp:coreProperties>
</file>